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15F3B4" w14:textId="77777777" w:rsidR="002E0E14" w:rsidRPr="001F5CED" w:rsidRDefault="002E0E14" w:rsidP="0015239F">
      <w:pPr>
        <w:adjustRightInd w:val="0"/>
        <w:snapToGrid w:val="0"/>
        <w:spacing w:line="312" w:lineRule="auto"/>
        <w:ind w:left="640" w:hangingChars="200" w:hanging="640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 w:rsidRPr="001F5CED">
        <w:rPr>
          <w:rFonts w:ascii="黑体" w:eastAsia="黑体" w:hAnsi="黑体" w:hint="eastAsia"/>
          <w:color w:val="000000"/>
          <w:sz w:val="32"/>
          <w:szCs w:val="32"/>
        </w:rPr>
        <w:t>201</w:t>
      </w:r>
      <w:r w:rsidRPr="001F5CED">
        <w:rPr>
          <w:rFonts w:ascii="黑体" w:eastAsia="黑体" w:hAnsi="黑体"/>
          <w:color w:val="000000"/>
          <w:sz w:val="32"/>
          <w:szCs w:val="32"/>
        </w:rPr>
        <w:t>3</w:t>
      </w:r>
      <w:r w:rsidRPr="001F5CED">
        <w:rPr>
          <w:rFonts w:ascii="黑体" w:eastAsia="黑体" w:hAnsi="黑体" w:hint="eastAsia"/>
          <w:color w:val="000000"/>
          <w:sz w:val="32"/>
          <w:szCs w:val="32"/>
        </w:rPr>
        <w:t>年普通高等学校招生全国统一考试</w:t>
      </w:r>
    </w:p>
    <w:p w14:paraId="37333D12" w14:textId="77777777" w:rsidR="002E0E14" w:rsidRPr="001F5CED" w:rsidRDefault="002E0E14" w:rsidP="0015239F">
      <w:pPr>
        <w:adjustRightInd w:val="0"/>
        <w:snapToGrid w:val="0"/>
        <w:spacing w:line="312" w:lineRule="auto"/>
        <w:ind w:left="640" w:hangingChars="200" w:hanging="640"/>
        <w:jc w:val="center"/>
        <w:rPr>
          <w:rFonts w:ascii="Times New Roman" w:eastAsia="楷体_GB2312" w:hAnsi="Times New Roman"/>
          <w:color w:val="000000"/>
          <w:sz w:val="32"/>
          <w:szCs w:val="32"/>
        </w:rPr>
      </w:pPr>
      <w:r w:rsidRPr="001F5CED">
        <w:rPr>
          <w:rFonts w:ascii="Times New Roman" w:eastAsia="黑体" w:hAnsi="Times New Roman" w:hint="eastAsia"/>
          <w:color w:val="000000"/>
          <w:sz w:val="32"/>
          <w:szCs w:val="32"/>
        </w:rPr>
        <w:t>理</w:t>
      </w:r>
      <w:r w:rsidRPr="001F5CED">
        <w:rPr>
          <w:rFonts w:ascii="Times New Roman" w:eastAsia="黑体" w:hAnsi="Times New Roman"/>
          <w:color w:val="000000"/>
          <w:sz w:val="32"/>
          <w:szCs w:val="32"/>
        </w:rPr>
        <w:t>科综合能力测试</w:t>
      </w:r>
      <w:r w:rsidRPr="001F5CED">
        <w:rPr>
          <w:rFonts w:ascii="Times New Roman" w:eastAsia="楷体_GB2312" w:hAnsi="Times New Roman"/>
          <w:color w:val="000000"/>
          <w:sz w:val="32"/>
          <w:szCs w:val="32"/>
        </w:rPr>
        <w:t>（北京卷）</w:t>
      </w:r>
    </w:p>
    <w:p w14:paraId="43BABEF8" w14:textId="41DD93F4" w:rsidR="00006BA0" w:rsidRPr="00E26C58" w:rsidRDefault="00006BA0" w:rsidP="0015239F">
      <w:pPr>
        <w:adjustRightInd w:val="0"/>
        <w:snapToGrid w:val="0"/>
        <w:spacing w:line="312" w:lineRule="auto"/>
        <w:ind w:left="480" w:hangingChars="200" w:hanging="480"/>
        <w:jc w:val="center"/>
        <w:rPr>
          <w:rFonts w:ascii="黑体" w:eastAsia="黑体" w:hAnsi="黑体" w:hint="eastAsia"/>
          <w:color w:val="7030A0"/>
          <w:sz w:val="24"/>
          <w:szCs w:val="24"/>
        </w:rPr>
      </w:pPr>
      <w:r w:rsidRPr="00E26C58">
        <w:rPr>
          <w:rFonts w:ascii="黑体" w:eastAsia="黑体" w:hAnsi="黑体"/>
          <w:color w:val="7030A0"/>
          <w:sz w:val="24"/>
          <w:szCs w:val="24"/>
        </w:rPr>
        <w:t>排版：</w:t>
      </w:r>
      <w:r w:rsidRPr="00E26C58">
        <w:rPr>
          <w:rFonts w:ascii="黑体" w:eastAsia="黑体" w:hAnsi="黑体" w:hint="eastAsia"/>
          <w:color w:val="7030A0"/>
          <w:sz w:val="24"/>
          <w:szCs w:val="24"/>
        </w:rPr>
        <w:t>北京教育学院丰台分院刘芳</w:t>
      </w:r>
      <w:r w:rsidRPr="00E26C58">
        <w:rPr>
          <w:rFonts w:ascii="黑体" w:eastAsia="黑体" w:hAnsi="黑体"/>
          <w:color w:val="7030A0"/>
          <w:sz w:val="24"/>
          <w:szCs w:val="24"/>
        </w:rPr>
        <w:t xml:space="preserve">     校正：</w:t>
      </w:r>
      <w:r w:rsidR="007C40AE" w:rsidRPr="00E26C58">
        <w:rPr>
          <w:rFonts w:ascii="黑体" w:eastAsia="黑体" w:hAnsi="黑体" w:hint="eastAsia"/>
          <w:color w:val="7030A0"/>
          <w:sz w:val="24"/>
          <w:szCs w:val="24"/>
        </w:rPr>
        <w:t>江苏省高邮第二</w:t>
      </w:r>
      <w:r w:rsidR="0015239F" w:rsidRPr="00E26C58">
        <w:rPr>
          <w:rFonts w:ascii="黑体" w:eastAsia="黑体" w:hAnsi="黑体" w:hint="eastAsia"/>
          <w:color w:val="7030A0"/>
          <w:sz w:val="24"/>
          <w:szCs w:val="24"/>
        </w:rPr>
        <w:t>中学居一雄</w:t>
      </w:r>
    </w:p>
    <w:p w14:paraId="6E3D0B5B" w14:textId="77777777" w:rsidR="002E0E14" w:rsidRPr="001F5CED" w:rsidRDefault="002E0E14" w:rsidP="0015239F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sz w:val="22"/>
        </w:rPr>
      </w:pPr>
      <w:r w:rsidRPr="001F5CED">
        <w:rPr>
          <w:rFonts w:ascii="Times New Roman" w:hAnsi="Times New Roman" w:hint="eastAsia"/>
          <w:sz w:val="22"/>
        </w:rPr>
        <w:t>以下数据可供解题时参考：</w:t>
      </w:r>
    </w:p>
    <w:p w14:paraId="36E9850A" w14:textId="73A559E0" w:rsidR="002E0E14" w:rsidRPr="001F5CED" w:rsidRDefault="002E0E14" w:rsidP="0015239F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sz w:val="22"/>
        </w:rPr>
      </w:pPr>
      <w:r w:rsidRPr="001F5CED">
        <w:rPr>
          <w:rFonts w:ascii="Times New Roman" w:hAnsi="Times New Roman" w:hint="eastAsia"/>
          <w:sz w:val="22"/>
        </w:rPr>
        <w:t>可能用到的相对原子质量：</w:t>
      </w:r>
      <w:r w:rsidRPr="001F5CED">
        <w:rPr>
          <w:rFonts w:ascii="Times New Roman" w:hAnsi="Times New Roman" w:hint="eastAsia"/>
          <w:sz w:val="22"/>
        </w:rPr>
        <w:t>H 1</w:t>
      </w:r>
      <w:r w:rsidRPr="001F5CED">
        <w:rPr>
          <w:rFonts w:ascii="Times New Roman" w:hAnsi="Times New Roman" w:hint="eastAsia"/>
          <w:sz w:val="22"/>
        </w:rPr>
        <w:tab/>
        <w:t>C 12</w:t>
      </w:r>
      <w:r w:rsidRPr="001F5CED">
        <w:rPr>
          <w:rFonts w:ascii="Times New Roman" w:hAnsi="Times New Roman" w:hint="eastAsia"/>
          <w:sz w:val="22"/>
        </w:rPr>
        <w:tab/>
        <w:t>O 16</w:t>
      </w:r>
      <w:r w:rsidRPr="001F5CED">
        <w:rPr>
          <w:rFonts w:ascii="Times New Roman" w:hAnsi="Times New Roman" w:hint="eastAsia"/>
          <w:sz w:val="22"/>
        </w:rPr>
        <w:tab/>
        <w:t>Na 23</w:t>
      </w:r>
      <w:r w:rsidRPr="001F5CED">
        <w:rPr>
          <w:rFonts w:ascii="Times New Roman" w:hAnsi="Times New Roman" w:hint="eastAsia"/>
          <w:sz w:val="22"/>
        </w:rPr>
        <w:tab/>
        <w:t xml:space="preserve"> S 32</w:t>
      </w:r>
      <w:r w:rsidRPr="001F5CED">
        <w:rPr>
          <w:rFonts w:ascii="Times New Roman" w:hAnsi="Times New Roman" w:hint="eastAsia"/>
          <w:sz w:val="22"/>
        </w:rPr>
        <w:tab/>
        <w:t>Cl 35.5</w:t>
      </w:r>
    </w:p>
    <w:p w14:paraId="37A1A886" w14:textId="77777777" w:rsidR="002E0E14" w:rsidRPr="001F5CED" w:rsidRDefault="002E0E14" w:rsidP="0015239F">
      <w:pPr>
        <w:adjustRightInd w:val="0"/>
        <w:snapToGrid w:val="0"/>
        <w:spacing w:beforeLines="30" w:before="93" w:afterLines="30" w:after="93" w:line="312" w:lineRule="auto"/>
        <w:ind w:left="440" w:hangingChars="200" w:hanging="440"/>
        <w:jc w:val="center"/>
        <w:rPr>
          <w:rFonts w:ascii="Times New Roman" w:hAnsi="Times New Roman"/>
          <w:color w:val="000000"/>
          <w:sz w:val="22"/>
        </w:rPr>
      </w:pPr>
      <w:r w:rsidRPr="001F5CED">
        <w:rPr>
          <w:rFonts w:ascii="黑体" w:eastAsia="黑体" w:hAnsi="Times New Roman" w:hint="eastAsia"/>
          <w:color w:val="000000"/>
          <w:sz w:val="22"/>
        </w:rPr>
        <w:t>第一部分</w:t>
      </w:r>
      <w:r w:rsidRPr="001F5CED">
        <w:rPr>
          <w:rFonts w:ascii="Times New Roman" w:hAnsi="宋体"/>
          <w:color w:val="000000"/>
          <w:sz w:val="22"/>
        </w:rPr>
        <w:t>（选择题</w:t>
      </w:r>
      <w:r w:rsidRPr="001F5CED">
        <w:rPr>
          <w:rFonts w:ascii="Times New Roman" w:hAnsi="Times New Roman"/>
          <w:color w:val="000000"/>
          <w:sz w:val="22"/>
        </w:rPr>
        <w:t xml:space="preserve">  </w:t>
      </w:r>
      <w:r w:rsidRPr="001F5CED">
        <w:rPr>
          <w:rFonts w:ascii="Times New Roman" w:hAnsi="宋体"/>
          <w:color w:val="000000"/>
          <w:sz w:val="22"/>
        </w:rPr>
        <w:t>共</w:t>
      </w:r>
      <w:r w:rsidRPr="001F5CED">
        <w:rPr>
          <w:rFonts w:ascii="Times New Roman" w:hAnsi="Times New Roman"/>
          <w:color w:val="000000"/>
          <w:sz w:val="22"/>
        </w:rPr>
        <w:t>120</w:t>
      </w:r>
      <w:r w:rsidRPr="001F5CED">
        <w:rPr>
          <w:rFonts w:ascii="Times New Roman" w:hAnsi="宋体"/>
          <w:color w:val="000000"/>
          <w:sz w:val="22"/>
        </w:rPr>
        <w:t>分）</w:t>
      </w:r>
    </w:p>
    <w:p w14:paraId="4FCAF8FE" w14:textId="77777777" w:rsidR="002E0E14" w:rsidRPr="001F5CED" w:rsidRDefault="002E0E14" w:rsidP="0015239F">
      <w:pPr>
        <w:adjustRightInd w:val="0"/>
        <w:snapToGrid w:val="0"/>
        <w:spacing w:beforeLines="30" w:before="93" w:line="312" w:lineRule="auto"/>
        <w:ind w:left="440" w:hangingChars="200" w:hanging="440"/>
        <w:rPr>
          <w:rFonts w:ascii="Times New Roman" w:eastAsia="黑体" w:hAnsi="Times New Roman"/>
          <w:color w:val="000000"/>
          <w:sz w:val="22"/>
        </w:rPr>
      </w:pPr>
      <w:r w:rsidRPr="001F5CED">
        <w:rPr>
          <w:rFonts w:ascii="Times New Roman" w:eastAsia="黑体" w:hAnsi="Times New Roman"/>
          <w:color w:val="000000"/>
          <w:sz w:val="22"/>
        </w:rPr>
        <w:t>本卷共</w:t>
      </w:r>
      <w:r w:rsidRPr="001F5CED">
        <w:rPr>
          <w:rFonts w:ascii="Times New Roman" w:eastAsia="黑体" w:hAnsi="Times New Roman"/>
          <w:color w:val="000000"/>
          <w:sz w:val="22"/>
        </w:rPr>
        <w:t>20</w:t>
      </w:r>
      <w:r w:rsidRPr="001F5CED">
        <w:rPr>
          <w:rFonts w:ascii="Times New Roman" w:eastAsia="黑体" w:hAnsi="Times New Roman"/>
          <w:color w:val="000000"/>
          <w:sz w:val="22"/>
        </w:rPr>
        <w:t>小题，每小题</w:t>
      </w:r>
      <w:r w:rsidRPr="001F5CED">
        <w:rPr>
          <w:rFonts w:ascii="Times New Roman" w:eastAsia="黑体" w:hAnsi="Times New Roman"/>
          <w:color w:val="000000"/>
          <w:sz w:val="22"/>
        </w:rPr>
        <w:t>6</w:t>
      </w:r>
      <w:r w:rsidRPr="001F5CED">
        <w:rPr>
          <w:rFonts w:ascii="Times New Roman" w:eastAsia="黑体" w:hAnsi="Times New Roman"/>
          <w:color w:val="000000"/>
          <w:sz w:val="22"/>
        </w:rPr>
        <w:t>分，共</w:t>
      </w:r>
      <w:r w:rsidRPr="001F5CED">
        <w:rPr>
          <w:rFonts w:ascii="Times New Roman" w:eastAsia="黑体" w:hAnsi="Times New Roman"/>
          <w:color w:val="000000"/>
          <w:sz w:val="22"/>
        </w:rPr>
        <w:t>120</w:t>
      </w:r>
      <w:r w:rsidRPr="001F5CED">
        <w:rPr>
          <w:rFonts w:ascii="Times New Roman" w:eastAsia="黑体" w:hAnsi="Times New Roman"/>
          <w:color w:val="000000"/>
          <w:sz w:val="22"/>
        </w:rPr>
        <w:t>分。在每小题列出的四个选项中，选出最符合题目要求的一项。</w:t>
      </w:r>
    </w:p>
    <w:p w14:paraId="38BEF9B9" w14:textId="77777777" w:rsidR="002E0E14" w:rsidRPr="001F5CED" w:rsidRDefault="002E0E14" w:rsidP="0015239F">
      <w:pPr>
        <w:pStyle w:val="DefaultParagraph"/>
        <w:adjustRightInd w:val="0"/>
        <w:snapToGrid w:val="0"/>
        <w:spacing w:line="312" w:lineRule="auto"/>
        <w:ind w:left="442" w:hangingChars="200" w:hanging="442"/>
        <w:rPr>
          <w:rFonts w:ascii="黑体" w:eastAsia="黑体" w:hAnsi="黑体" w:hint="eastAsia"/>
          <w:sz w:val="22"/>
        </w:rPr>
      </w:pPr>
      <w:r w:rsidRPr="001F5CED">
        <w:rPr>
          <w:rFonts w:ascii="黑体" w:eastAsia="黑体" w:hAnsi="黑体"/>
          <w:b/>
          <w:sz w:val="22"/>
        </w:rPr>
        <w:t>一、选择题</w:t>
      </w:r>
    </w:p>
    <w:p w14:paraId="117EF2B2" w14:textId="47573D44" w:rsidR="007E25EA" w:rsidRPr="001F5CED" w:rsidRDefault="007E25EA" w:rsidP="0015239F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13</w:t>
      </w:r>
      <w:r w:rsidR="001F5CED" w:rsidRPr="001F5CED">
        <w:rPr>
          <w:rFonts w:ascii="Times New Roman" w:hAnsi="Times New Roman"/>
          <w:color w:val="000000"/>
          <w:sz w:val="22"/>
        </w:rPr>
        <w:t>．</w:t>
      </w:r>
      <w:r w:rsidR="00376EBD" w:rsidRPr="001F5CED">
        <w:rPr>
          <w:rFonts w:ascii="Times New Roman" w:hAnsi="Times New Roman" w:hint="eastAsia"/>
          <w:sz w:val="22"/>
        </w:rPr>
        <w:t xml:space="preserve"> </w:t>
      </w:r>
      <w:r w:rsidR="002E0E14" w:rsidRPr="001F5CED">
        <w:rPr>
          <w:rFonts w:ascii="Times New Roman" w:hAnsi="Times New Roman"/>
          <w:color w:val="000000"/>
          <w:sz w:val="22"/>
        </w:rPr>
        <w:t>下列说法正确的是</w:t>
      </w:r>
    </w:p>
    <w:p w14:paraId="4E314AE3" w14:textId="77777777" w:rsidR="007E25EA" w:rsidRPr="001F5CED" w:rsidRDefault="007E25EA" w:rsidP="0015239F">
      <w:pPr>
        <w:adjustRightInd w:val="0"/>
        <w:snapToGrid w:val="0"/>
        <w:spacing w:line="312" w:lineRule="auto"/>
        <w:ind w:leftChars="100" w:left="65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A</w:t>
      </w:r>
      <w:r w:rsidRPr="001F5CED">
        <w:rPr>
          <w:rFonts w:ascii="Times New Roman" w:hAnsi="Times New Roman"/>
          <w:color w:val="000000"/>
          <w:sz w:val="22"/>
        </w:rPr>
        <w:t>．液体中悬浮微粒的无规则运动称为布朗运动</w:t>
      </w:r>
    </w:p>
    <w:p w14:paraId="5412D775" w14:textId="77777777" w:rsidR="007E25EA" w:rsidRPr="001F5CED" w:rsidRDefault="007E25EA" w:rsidP="0015239F">
      <w:pPr>
        <w:adjustRightInd w:val="0"/>
        <w:snapToGrid w:val="0"/>
        <w:spacing w:line="312" w:lineRule="auto"/>
        <w:ind w:leftChars="100" w:left="65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B</w:t>
      </w:r>
      <w:r w:rsidRPr="001F5CED">
        <w:rPr>
          <w:rFonts w:ascii="Times New Roman" w:hAnsi="Times New Roman"/>
          <w:color w:val="000000"/>
          <w:sz w:val="22"/>
        </w:rPr>
        <w:t>．液体分子的无规则运动称为布朗运动</w:t>
      </w:r>
    </w:p>
    <w:p w14:paraId="71E07A0B" w14:textId="77777777" w:rsidR="007E25EA" w:rsidRPr="001F5CED" w:rsidRDefault="007E25EA" w:rsidP="0015239F">
      <w:pPr>
        <w:adjustRightInd w:val="0"/>
        <w:snapToGrid w:val="0"/>
        <w:spacing w:line="312" w:lineRule="auto"/>
        <w:ind w:leftChars="100" w:left="65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C</w:t>
      </w:r>
      <w:r w:rsidRPr="001F5CED">
        <w:rPr>
          <w:rFonts w:ascii="Times New Roman" w:hAnsi="Times New Roman"/>
          <w:color w:val="000000"/>
          <w:sz w:val="22"/>
        </w:rPr>
        <w:t>．物体从外界吸收热量，其内能一定增加</w:t>
      </w:r>
    </w:p>
    <w:p w14:paraId="4BB6F055" w14:textId="77777777" w:rsidR="007E25EA" w:rsidRPr="001F5CED" w:rsidRDefault="007E25EA" w:rsidP="0015239F">
      <w:pPr>
        <w:adjustRightInd w:val="0"/>
        <w:snapToGrid w:val="0"/>
        <w:spacing w:line="312" w:lineRule="auto"/>
        <w:ind w:leftChars="100" w:left="65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D</w:t>
      </w:r>
      <w:r w:rsidRPr="001F5CED">
        <w:rPr>
          <w:rFonts w:ascii="Times New Roman" w:hAnsi="Times New Roman"/>
          <w:color w:val="000000"/>
          <w:sz w:val="22"/>
        </w:rPr>
        <w:t>．物体对外界做功，其内能一定减少</w:t>
      </w:r>
    </w:p>
    <w:p w14:paraId="4FEC6523" w14:textId="2924CB71" w:rsidR="00376EBD" w:rsidRPr="001F5CED" w:rsidRDefault="00376EBD" w:rsidP="0015239F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sz w:val="22"/>
        </w:rPr>
        <w:t>【答案】</w:t>
      </w:r>
      <w:r w:rsidR="00570950" w:rsidRPr="001F5CED">
        <w:rPr>
          <w:rFonts w:ascii="Times New Roman" w:hAnsi="Times New Roman" w:hint="eastAsia"/>
          <w:sz w:val="22"/>
        </w:rPr>
        <w:t>A</w:t>
      </w:r>
    </w:p>
    <w:p w14:paraId="3AF0DB16" w14:textId="35DEA94A" w:rsidR="007E25EA" w:rsidRPr="001F5CED" w:rsidRDefault="001C15EB" w:rsidP="0015239F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noProof/>
          <w:sz w:val="22"/>
        </w:rPr>
        <w:drawing>
          <wp:anchor distT="0" distB="0" distL="114300" distR="114300" simplePos="0" relativeHeight="251663360" behindDoc="0" locked="0" layoutInCell="1" allowOverlap="1" wp14:anchorId="014C182F" wp14:editId="45A70BF4">
            <wp:simplePos x="0" y="0"/>
            <wp:positionH relativeFrom="column">
              <wp:posOffset>4161094</wp:posOffset>
            </wp:positionH>
            <wp:positionV relativeFrom="paragraph">
              <wp:posOffset>262173</wp:posOffset>
            </wp:positionV>
            <wp:extent cx="935990" cy="791845"/>
            <wp:effectExtent l="0" t="0" r="0" b="825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5EA" w:rsidRPr="001F5CED">
        <w:rPr>
          <w:rFonts w:ascii="Times New Roman" w:hAnsi="Times New Roman"/>
          <w:color w:val="000000"/>
          <w:sz w:val="22"/>
        </w:rPr>
        <w:t>14</w:t>
      </w:r>
      <w:r w:rsidR="001F5CED" w:rsidRPr="001F5CED">
        <w:rPr>
          <w:rFonts w:ascii="Times New Roman" w:hAnsi="Times New Roman"/>
          <w:color w:val="000000"/>
          <w:sz w:val="22"/>
        </w:rPr>
        <w:t>．</w:t>
      </w:r>
      <w:r w:rsidR="001F5CED">
        <w:rPr>
          <w:rFonts w:ascii="Times New Roman" w:hAnsi="Times New Roman"/>
          <w:color w:val="000000"/>
          <w:sz w:val="22"/>
        </w:rPr>
        <w:t xml:space="preserve"> </w:t>
      </w:r>
      <w:r w:rsidR="007E25EA" w:rsidRPr="001F5CED">
        <w:rPr>
          <w:rFonts w:ascii="Times New Roman" w:hAnsi="Times New Roman"/>
          <w:color w:val="000000"/>
          <w:sz w:val="22"/>
        </w:rPr>
        <w:t>如图所示，一束可见光射向半圆形玻璃砖的圆心</w:t>
      </w:r>
      <w:r w:rsidR="007E25EA" w:rsidRPr="001F5CED">
        <w:rPr>
          <w:rFonts w:ascii="Times New Roman" w:hAnsi="Times New Roman"/>
          <w:color w:val="000000"/>
          <w:sz w:val="22"/>
        </w:rPr>
        <w:t>O</w:t>
      </w:r>
      <w:r w:rsidR="007E25EA" w:rsidRPr="001F5CED">
        <w:rPr>
          <w:rFonts w:ascii="Times New Roman" w:hAnsi="Times New Roman"/>
          <w:color w:val="000000"/>
          <w:sz w:val="22"/>
        </w:rPr>
        <w:t>，经折射后</w:t>
      </w:r>
      <w:r w:rsidR="00C44C95" w:rsidRPr="001F5CED">
        <w:rPr>
          <w:rFonts w:ascii="Times New Roman" w:hAnsi="Times New Roman"/>
          <w:color w:val="000000"/>
          <w:sz w:val="22"/>
        </w:rPr>
        <w:t>分为</w:t>
      </w:r>
      <w:r w:rsidR="007E25EA" w:rsidRPr="001F5CED">
        <w:rPr>
          <w:rFonts w:ascii="Times New Roman" w:hAnsi="Times New Roman"/>
          <w:color w:val="000000"/>
          <w:sz w:val="22"/>
        </w:rPr>
        <w:t>两束单色光</w:t>
      </w:r>
      <w:r w:rsidR="007E25EA" w:rsidRPr="001F5CED">
        <w:rPr>
          <w:rFonts w:ascii="Times New Roman" w:hAnsi="Times New Roman"/>
          <w:i/>
          <w:color w:val="000000"/>
          <w:sz w:val="22"/>
        </w:rPr>
        <w:t>a</w:t>
      </w:r>
      <w:r w:rsidR="007E25EA" w:rsidRPr="001F5CED">
        <w:rPr>
          <w:rFonts w:ascii="Times New Roman" w:hAnsi="Times New Roman"/>
          <w:color w:val="000000"/>
          <w:sz w:val="22"/>
        </w:rPr>
        <w:t>和</w:t>
      </w:r>
      <w:r w:rsidR="007E25EA" w:rsidRPr="001F5CED">
        <w:rPr>
          <w:rFonts w:ascii="Times New Roman" w:hAnsi="Times New Roman"/>
          <w:i/>
          <w:color w:val="000000"/>
          <w:sz w:val="22"/>
        </w:rPr>
        <w:t>b</w:t>
      </w:r>
      <w:r w:rsidR="002E0E14" w:rsidRPr="001F5CED">
        <w:rPr>
          <w:rFonts w:ascii="Times New Roman" w:hAnsi="Times New Roman"/>
          <w:color w:val="000000"/>
          <w:sz w:val="22"/>
        </w:rPr>
        <w:t>，下列判断正确的是</w:t>
      </w:r>
    </w:p>
    <w:p w14:paraId="4511BFFF" w14:textId="13273CFF" w:rsidR="007E25EA" w:rsidRPr="001F5CED" w:rsidRDefault="007E25EA" w:rsidP="0015239F">
      <w:pPr>
        <w:adjustRightInd w:val="0"/>
        <w:snapToGrid w:val="0"/>
        <w:spacing w:line="312" w:lineRule="auto"/>
        <w:ind w:leftChars="100" w:left="210" w:firstLine="21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A</w:t>
      </w:r>
      <w:r w:rsidRPr="001F5CED">
        <w:rPr>
          <w:rFonts w:ascii="Times New Roman" w:hAnsi="Times New Roman"/>
          <w:color w:val="000000"/>
          <w:sz w:val="22"/>
        </w:rPr>
        <w:t>．玻璃对</w:t>
      </w:r>
      <w:r w:rsidRPr="001F5CED">
        <w:rPr>
          <w:rFonts w:ascii="Times New Roman" w:hAnsi="Times New Roman"/>
          <w:i/>
          <w:color w:val="000000"/>
          <w:sz w:val="22"/>
        </w:rPr>
        <w:t>a</w:t>
      </w:r>
      <w:r w:rsidRPr="001F5CED">
        <w:rPr>
          <w:rFonts w:ascii="Times New Roman" w:hAnsi="Times New Roman"/>
          <w:color w:val="000000"/>
          <w:sz w:val="22"/>
        </w:rPr>
        <w:t>光的折射率小于对</w:t>
      </w:r>
      <w:r w:rsidRPr="001F5CED">
        <w:rPr>
          <w:rFonts w:ascii="Times New Roman" w:hAnsi="Times New Roman"/>
          <w:i/>
          <w:color w:val="000000"/>
          <w:sz w:val="22"/>
        </w:rPr>
        <w:t>b</w:t>
      </w:r>
      <w:r w:rsidRPr="001F5CED">
        <w:rPr>
          <w:rFonts w:ascii="Times New Roman" w:hAnsi="Times New Roman"/>
          <w:color w:val="000000"/>
          <w:sz w:val="22"/>
        </w:rPr>
        <w:t>光的折射率</w:t>
      </w:r>
    </w:p>
    <w:p w14:paraId="54FF6DC8" w14:textId="77777777" w:rsidR="007E25EA" w:rsidRPr="001F5CED" w:rsidRDefault="007E25EA" w:rsidP="0015239F">
      <w:pPr>
        <w:adjustRightInd w:val="0"/>
        <w:snapToGrid w:val="0"/>
        <w:spacing w:line="312" w:lineRule="auto"/>
        <w:ind w:leftChars="100" w:left="210" w:firstLine="21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B</w:t>
      </w:r>
      <w:r w:rsidRPr="001F5CED">
        <w:rPr>
          <w:rFonts w:ascii="Times New Roman" w:hAnsi="Times New Roman"/>
          <w:color w:val="000000"/>
          <w:sz w:val="22"/>
        </w:rPr>
        <w:t>．</w:t>
      </w:r>
      <w:r w:rsidRPr="001F5CED">
        <w:rPr>
          <w:rFonts w:ascii="Times New Roman" w:hAnsi="Times New Roman"/>
          <w:i/>
          <w:color w:val="000000"/>
          <w:sz w:val="22"/>
        </w:rPr>
        <w:t>a</w:t>
      </w:r>
      <w:r w:rsidRPr="001F5CED">
        <w:rPr>
          <w:rFonts w:ascii="Times New Roman" w:hAnsi="Times New Roman"/>
          <w:color w:val="000000"/>
          <w:sz w:val="22"/>
        </w:rPr>
        <w:t>光的频率大于</w:t>
      </w:r>
      <w:r w:rsidRPr="001F5CED">
        <w:rPr>
          <w:rFonts w:ascii="Times New Roman" w:hAnsi="Times New Roman"/>
          <w:i/>
          <w:color w:val="000000"/>
          <w:sz w:val="22"/>
        </w:rPr>
        <w:t>b</w:t>
      </w:r>
      <w:r w:rsidRPr="001F5CED">
        <w:rPr>
          <w:rFonts w:ascii="Times New Roman" w:hAnsi="Times New Roman"/>
          <w:color w:val="000000"/>
          <w:sz w:val="22"/>
        </w:rPr>
        <w:t>光的频率</w:t>
      </w:r>
    </w:p>
    <w:p w14:paraId="66236AD2" w14:textId="77777777" w:rsidR="007E25EA" w:rsidRPr="001F5CED" w:rsidRDefault="007E25EA" w:rsidP="0015239F">
      <w:pPr>
        <w:adjustRightInd w:val="0"/>
        <w:snapToGrid w:val="0"/>
        <w:spacing w:line="312" w:lineRule="auto"/>
        <w:ind w:leftChars="100" w:left="210" w:firstLine="21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C</w:t>
      </w:r>
      <w:r w:rsidRPr="001F5CED">
        <w:rPr>
          <w:rFonts w:ascii="Times New Roman" w:hAnsi="Times New Roman"/>
          <w:color w:val="000000"/>
          <w:sz w:val="22"/>
        </w:rPr>
        <w:t>．在真空中</w:t>
      </w:r>
      <w:r w:rsidRPr="001F5CED">
        <w:rPr>
          <w:rFonts w:ascii="Times New Roman" w:hAnsi="Times New Roman"/>
          <w:i/>
          <w:color w:val="000000"/>
          <w:sz w:val="22"/>
        </w:rPr>
        <w:t>a</w:t>
      </w:r>
      <w:r w:rsidRPr="001F5CED">
        <w:rPr>
          <w:rFonts w:ascii="Times New Roman" w:hAnsi="Times New Roman"/>
          <w:color w:val="000000"/>
          <w:sz w:val="22"/>
        </w:rPr>
        <w:t>光的波长大于</w:t>
      </w:r>
      <w:r w:rsidRPr="001F5CED">
        <w:rPr>
          <w:rFonts w:ascii="Times New Roman" w:hAnsi="Times New Roman"/>
          <w:i/>
          <w:color w:val="000000"/>
          <w:sz w:val="22"/>
        </w:rPr>
        <w:t>b</w:t>
      </w:r>
      <w:r w:rsidRPr="001F5CED">
        <w:rPr>
          <w:rFonts w:ascii="Times New Roman" w:hAnsi="Times New Roman"/>
          <w:color w:val="000000"/>
          <w:sz w:val="22"/>
        </w:rPr>
        <w:t>光的波长</w:t>
      </w:r>
    </w:p>
    <w:p w14:paraId="77C5D9F8" w14:textId="77777777" w:rsidR="007E25EA" w:rsidRPr="001F5CED" w:rsidRDefault="007E25EA" w:rsidP="0015239F">
      <w:pPr>
        <w:adjustRightInd w:val="0"/>
        <w:snapToGrid w:val="0"/>
        <w:spacing w:line="312" w:lineRule="auto"/>
        <w:ind w:leftChars="100" w:left="210" w:firstLine="21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D</w:t>
      </w:r>
      <w:r w:rsidRPr="001F5CED">
        <w:rPr>
          <w:rFonts w:ascii="Times New Roman" w:hAnsi="Times New Roman"/>
          <w:color w:val="000000"/>
          <w:sz w:val="22"/>
        </w:rPr>
        <w:t>．</w:t>
      </w:r>
      <w:r w:rsidRPr="001F5CED">
        <w:rPr>
          <w:rFonts w:ascii="Times New Roman" w:hAnsi="Times New Roman"/>
          <w:i/>
          <w:color w:val="000000"/>
          <w:sz w:val="22"/>
        </w:rPr>
        <w:t>a</w:t>
      </w:r>
      <w:r w:rsidRPr="001F5CED">
        <w:rPr>
          <w:rFonts w:ascii="Times New Roman" w:hAnsi="Times New Roman"/>
          <w:color w:val="000000"/>
          <w:sz w:val="22"/>
        </w:rPr>
        <w:t>光光子能量小于</w:t>
      </w:r>
      <w:r w:rsidRPr="001F5CED">
        <w:rPr>
          <w:rFonts w:ascii="Times New Roman" w:hAnsi="Times New Roman"/>
          <w:i/>
          <w:color w:val="000000"/>
          <w:sz w:val="22"/>
        </w:rPr>
        <w:t>b</w:t>
      </w:r>
      <w:r w:rsidRPr="001F5CED">
        <w:rPr>
          <w:rFonts w:ascii="Times New Roman" w:hAnsi="Times New Roman"/>
          <w:color w:val="000000"/>
          <w:sz w:val="22"/>
        </w:rPr>
        <w:t>光光子能量</w:t>
      </w:r>
    </w:p>
    <w:p w14:paraId="6D28862C" w14:textId="3795C081" w:rsidR="00570950" w:rsidRPr="001F5CED" w:rsidRDefault="00570950" w:rsidP="0015239F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sz w:val="22"/>
        </w:rPr>
        <w:t>【答案】</w:t>
      </w:r>
      <w:r w:rsidRPr="001F5CED">
        <w:rPr>
          <w:rFonts w:ascii="Times New Roman" w:hAnsi="Times New Roman" w:hint="eastAsia"/>
          <w:sz w:val="22"/>
        </w:rPr>
        <w:t>B</w:t>
      </w:r>
    </w:p>
    <w:p w14:paraId="7C47FD92" w14:textId="75D09FBB" w:rsidR="007E25EA" w:rsidRPr="001F5CED" w:rsidRDefault="001C15EB" w:rsidP="0015239F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noProof/>
          <w:sz w:val="22"/>
        </w:rPr>
        <w:drawing>
          <wp:anchor distT="0" distB="0" distL="114300" distR="114300" simplePos="0" relativeHeight="251664384" behindDoc="0" locked="0" layoutInCell="1" allowOverlap="1" wp14:anchorId="2115DA95" wp14:editId="74E36538">
            <wp:simplePos x="0" y="0"/>
            <wp:positionH relativeFrom="column">
              <wp:posOffset>3778086</wp:posOffset>
            </wp:positionH>
            <wp:positionV relativeFrom="paragraph">
              <wp:posOffset>303489</wp:posOffset>
            </wp:positionV>
            <wp:extent cx="1763395" cy="1115695"/>
            <wp:effectExtent l="0" t="0" r="8255" b="8255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5EA" w:rsidRPr="001F5CED">
        <w:rPr>
          <w:rFonts w:ascii="Times New Roman" w:hAnsi="Times New Roman"/>
          <w:color w:val="000000"/>
          <w:sz w:val="22"/>
        </w:rPr>
        <w:t>15</w:t>
      </w:r>
      <w:r w:rsidR="001F5CED" w:rsidRPr="001F5CED">
        <w:rPr>
          <w:rFonts w:ascii="Times New Roman" w:hAnsi="Times New Roman"/>
          <w:color w:val="000000"/>
          <w:sz w:val="22"/>
        </w:rPr>
        <w:t>．</w:t>
      </w:r>
      <w:r w:rsidR="001F5CED">
        <w:rPr>
          <w:rFonts w:ascii="Times New Roman" w:hAnsi="Times New Roman"/>
          <w:color w:val="000000"/>
          <w:sz w:val="22"/>
        </w:rPr>
        <w:t xml:space="preserve"> </w:t>
      </w:r>
      <w:r w:rsidR="007E25EA" w:rsidRPr="001F5CED">
        <w:rPr>
          <w:rFonts w:ascii="Times New Roman" w:hAnsi="Times New Roman"/>
          <w:color w:val="000000"/>
          <w:sz w:val="22"/>
        </w:rPr>
        <w:t>一列沿</w:t>
      </w:r>
      <w:r w:rsidR="007E25EA" w:rsidRPr="001F5CED">
        <w:rPr>
          <w:rFonts w:ascii="Times New Roman" w:hAnsi="Times New Roman"/>
          <w:i/>
          <w:color w:val="000000"/>
          <w:sz w:val="22"/>
        </w:rPr>
        <w:t>x</w:t>
      </w:r>
      <w:r w:rsidR="007E25EA" w:rsidRPr="001F5CED">
        <w:rPr>
          <w:rFonts w:ascii="Times New Roman" w:hAnsi="Times New Roman"/>
          <w:color w:val="000000"/>
          <w:sz w:val="22"/>
        </w:rPr>
        <w:t>轴正方向传播的简谐机械横波，波速为</w:t>
      </w:r>
      <w:r w:rsidR="00877315" w:rsidRPr="001F5CED">
        <w:rPr>
          <w:rFonts w:ascii="Times New Roman" w:hAnsi="Times New Roman"/>
          <w:color w:val="000000"/>
          <w:sz w:val="22"/>
        </w:rPr>
        <w:t>4</w:t>
      </w:r>
      <w:r w:rsidR="00237896" w:rsidRPr="001F5CED">
        <w:rPr>
          <w:rFonts w:ascii="Times New Roman" w:hAnsi="Times New Roman" w:hint="eastAsia"/>
          <w:color w:val="000000"/>
          <w:sz w:val="22"/>
        </w:rPr>
        <w:t xml:space="preserve"> </w:t>
      </w:r>
      <w:r w:rsidR="00877315" w:rsidRPr="001F5CED">
        <w:rPr>
          <w:rFonts w:ascii="Times New Roman" w:hAnsi="Times New Roman"/>
          <w:color w:val="000000"/>
          <w:sz w:val="22"/>
        </w:rPr>
        <w:t>m/s</w:t>
      </w:r>
      <w:r w:rsidR="002E0E14" w:rsidRPr="001F5CED">
        <w:rPr>
          <w:rFonts w:ascii="Times New Roman" w:hAnsi="Times New Roman"/>
          <w:color w:val="000000"/>
          <w:sz w:val="22"/>
        </w:rPr>
        <w:t>。某时刻波形如图所示，下列说法正确的是</w:t>
      </w:r>
    </w:p>
    <w:p w14:paraId="70D7BB41" w14:textId="4B77A0AF" w:rsidR="007E25EA" w:rsidRPr="001F5CED" w:rsidRDefault="007E25EA" w:rsidP="0015239F">
      <w:pPr>
        <w:adjustRightInd w:val="0"/>
        <w:snapToGrid w:val="0"/>
        <w:spacing w:line="312" w:lineRule="auto"/>
        <w:ind w:leftChars="100" w:left="210" w:firstLine="21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A</w:t>
      </w:r>
      <w:r w:rsidRPr="001F5CED">
        <w:rPr>
          <w:rFonts w:ascii="Times New Roman" w:hAnsi="Times New Roman"/>
          <w:color w:val="000000"/>
          <w:sz w:val="22"/>
        </w:rPr>
        <w:t>．这列波的振幅是</w:t>
      </w:r>
      <w:r w:rsidRPr="001F5CED">
        <w:rPr>
          <w:rFonts w:ascii="Times New Roman" w:hAnsi="Times New Roman"/>
          <w:color w:val="000000"/>
          <w:sz w:val="22"/>
        </w:rPr>
        <w:t>4</w:t>
      </w:r>
      <w:r w:rsidR="00237896" w:rsidRPr="001F5CED">
        <w:rPr>
          <w:rFonts w:ascii="Times New Roman" w:hAnsi="Times New Roman" w:hint="eastAsia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cm</w:t>
      </w:r>
    </w:p>
    <w:p w14:paraId="1F379823" w14:textId="475C318A" w:rsidR="007E25EA" w:rsidRPr="001F5CED" w:rsidRDefault="007E25EA" w:rsidP="0015239F">
      <w:pPr>
        <w:adjustRightInd w:val="0"/>
        <w:snapToGrid w:val="0"/>
        <w:spacing w:line="312" w:lineRule="auto"/>
        <w:ind w:leftChars="100" w:left="210" w:firstLine="21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B</w:t>
      </w:r>
      <w:r w:rsidRPr="001F5CED">
        <w:rPr>
          <w:rFonts w:ascii="Times New Roman" w:hAnsi="Times New Roman"/>
          <w:color w:val="000000"/>
          <w:sz w:val="22"/>
        </w:rPr>
        <w:t>．这列波的周期为</w:t>
      </w:r>
      <w:r w:rsidRPr="001F5CED">
        <w:rPr>
          <w:rFonts w:ascii="Times New Roman" w:hAnsi="Times New Roman"/>
          <w:color w:val="000000"/>
          <w:sz w:val="22"/>
        </w:rPr>
        <w:t>1</w:t>
      </w:r>
      <w:r w:rsidR="00237896" w:rsidRPr="001F5CED">
        <w:rPr>
          <w:rFonts w:ascii="Times New Roman" w:hAnsi="Times New Roman" w:hint="eastAsia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s</w:t>
      </w:r>
    </w:p>
    <w:p w14:paraId="32D4435E" w14:textId="36E55E6A" w:rsidR="007E25EA" w:rsidRPr="001F5CED" w:rsidRDefault="007E25EA" w:rsidP="0015239F">
      <w:pPr>
        <w:adjustRightInd w:val="0"/>
        <w:snapToGrid w:val="0"/>
        <w:spacing w:line="312" w:lineRule="auto"/>
        <w:ind w:leftChars="100" w:left="210" w:firstLine="21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C</w:t>
      </w:r>
      <w:r w:rsidRPr="001F5CED">
        <w:rPr>
          <w:rFonts w:ascii="Times New Roman" w:hAnsi="Times New Roman"/>
          <w:color w:val="000000"/>
          <w:sz w:val="22"/>
        </w:rPr>
        <w:t>．此时</w:t>
      </w:r>
      <w:r w:rsidRPr="001F5CED">
        <w:rPr>
          <w:rFonts w:ascii="Times New Roman" w:hAnsi="Times New Roman"/>
          <w:i/>
          <w:color w:val="000000"/>
          <w:sz w:val="22"/>
        </w:rPr>
        <w:t>x</w:t>
      </w:r>
      <w:r w:rsidR="002E0E14" w:rsidRPr="001F5CED">
        <w:rPr>
          <w:rFonts w:ascii="Times New Roman" w:hAnsi="Times New Roman"/>
          <w:i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=</w:t>
      </w:r>
      <w:r w:rsidR="002E0E14" w:rsidRPr="001F5CED">
        <w:rPr>
          <w:rFonts w:ascii="Times New Roman" w:hAnsi="Times New Roman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4</w:t>
      </w:r>
      <w:r w:rsidR="00237896" w:rsidRPr="001F5CED">
        <w:rPr>
          <w:rFonts w:ascii="Times New Roman" w:hAnsi="Times New Roman" w:hint="eastAsia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m</w:t>
      </w:r>
      <w:r w:rsidRPr="001F5CED">
        <w:rPr>
          <w:rFonts w:ascii="Times New Roman" w:hAnsi="Times New Roman"/>
          <w:color w:val="000000"/>
          <w:sz w:val="22"/>
        </w:rPr>
        <w:t>处质点沿</w:t>
      </w:r>
      <w:r w:rsidRPr="001F5CED">
        <w:rPr>
          <w:rFonts w:ascii="Times New Roman" w:hAnsi="Times New Roman"/>
          <w:i/>
          <w:color w:val="000000"/>
          <w:sz w:val="22"/>
        </w:rPr>
        <w:t>y</w:t>
      </w:r>
      <w:r w:rsidRPr="001F5CED">
        <w:rPr>
          <w:rFonts w:ascii="Times New Roman" w:hAnsi="Times New Roman"/>
          <w:color w:val="000000"/>
          <w:sz w:val="22"/>
        </w:rPr>
        <w:t>轴负方向运动</w:t>
      </w:r>
    </w:p>
    <w:p w14:paraId="14294006" w14:textId="1863D5D6" w:rsidR="007E25EA" w:rsidRPr="001F5CED" w:rsidRDefault="007E25EA" w:rsidP="0015239F">
      <w:pPr>
        <w:adjustRightInd w:val="0"/>
        <w:snapToGrid w:val="0"/>
        <w:spacing w:line="312" w:lineRule="auto"/>
        <w:ind w:leftChars="100" w:left="210" w:firstLine="21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D</w:t>
      </w:r>
      <w:r w:rsidRPr="001F5CED">
        <w:rPr>
          <w:rFonts w:ascii="Times New Roman" w:hAnsi="Times New Roman"/>
          <w:color w:val="000000"/>
          <w:sz w:val="22"/>
        </w:rPr>
        <w:t>．此时</w:t>
      </w:r>
      <w:r w:rsidRPr="001F5CED">
        <w:rPr>
          <w:rFonts w:ascii="Times New Roman" w:hAnsi="Times New Roman"/>
          <w:i/>
          <w:color w:val="000000"/>
          <w:sz w:val="22"/>
        </w:rPr>
        <w:t>x</w:t>
      </w:r>
      <w:r w:rsidR="002E0E14" w:rsidRPr="001F5CED">
        <w:rPr>
          <w:rFonts w:ascii="Times New Roman" w:hAnsi="Times New Roman"/>
          <w:i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=</w:t>
      </w:r>
      <w:r w:rsidR="002E0E14" w:rsidRPr="001F5CED">
        <w:rPr>
          <w:rFonts w:ascii="Times New Roman" w:hAnsi="Times New Roman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4</w:t>
      </w:r>
      <w:r w:rsidR="00237896" w:rsidRPr="001F5CED">
        <w:rPr>
          <w:rFonts w:ascii="Times New Roman" w:hAnsi="Times New Roman" w:hint="eastAsia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m</w:t>
      </w:r>
      <w:r w:rsidRPr="001F5CED">
        <w:rPr>
          <w:rFonts w:ascii="Times New Roman" w:hAnsi="Times New Roman"/>
          <w:color w:val="000000"/>
          <w:sz w:val="22"/>
        </w:rPr>
        <w:t>处质点的加速度为</w:t>
      </w:r>
      <w:r w:rsidRPr="001F5CED">
        <w:rPr>
          <w:rFonts w:ascii="Times New Roman" w:hAnsi="Times New Roman"/>
          <w:color w:val="000000"/>
          <w:sz w:val="22"/>
        </w:rPr>
        <w:t xml:space="preserve">0 </w:t>
      </w:r>
    </w:p>
    <w:p w14:paraId="413AFB6E" w14:textId="6BEE8D20" w:rsidR="00570950" w:rsidRPr="001F5CED" w:rsidRDefault="00570950" w:rsidP="0015239F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sz w:val="22"/>
        </w:rPr>
        <w:t>【答案】</w:t>
      </w:r>
      <w:r w:rsidR="00FC08EA" w:rsidRPr="001F5CED">
        <w:rPr>
          <w:rFonts w:ascii="Times New Roman" w:hAnsi="Times New Roman" w:hint="eastAsia"/>
          <w:sz w:val="22"/>
        </w:rPr>
        <w:t>D</w:t>
      </w:r>
    </w:p>
    <w:p w14:paraId="0D89D59D" w14:textId="36B52CF9" w:rsidR="007E25EA" w:rsidRPr="001F5CED" w:rsidRDefault="001C15EB" w:rsidP="0015239F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noProof/>
          <w:sz w:val="22"/>
        </w:rPr>
        <w:drawing>
          <wp:anchor distT="0" distB="0" distL="114300" distR="114300" simplePos="0" relativeHeight="251665408" behindDoc="0" locked="0" layoutInCell="1" allowOverlap="1" wp14:anchorId="05BC06F4" wp14:editId="5D8B5775">
            <wp:simplePos x="0" y="0"/>
            <wp:positionH relativeFrom="column">
              <wp:posOffset>4187190</wp:posOffset>
            </wp:positionH>
            <wp:positionV relativeFrom="paragraph">
              <wp:posOffset>384810</wp:posOffset>
            </wp:positionV>
            <wp:extent cx="1331595" cy="683895"/>
            <wp:effectExtent l="0" t="0" r="1905" b="1905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5EA" w:rsidRPr="001F5CED">
        <w:rPr>
          <w:rFonts w:ascii="Times New Roman" w:hAnsi="Times New Roman"/>
          <w:color w:val="000000"/>
          <w:sz w:val="22"/>
        </w:rPr>
        <w:t>16</w:t>
      </w:r>
      <w:r w:rsidR="001F5CED" w:rsidRPr="001F5CED">
        <w:rPr>
          <w:rFonts w:ascii="Times New Roman" w:hAnsi="Times New Roman"/>
          <w:color w:val="000000"/>
          <w:sz w:val="22"/>
        </w:rPr>
        <w:t>．</w:t>
      </w:r>
      <w:r w:rsidR="001F5CED">
        <w:rPr>
          <w:rFonts w:ascii="Times New Roman" w:hAnsi="Times New Roman"/>
          <w:color w:val="000000"/>
          <w:sz w:val="22"/>
        </w:rPr>
        <w:t xml:space="preserve"> </w:t>
      </w:r>
      <w:r w:rsidR="007E25EA" w:rsidRPr="001F5CED">
        <w:rPr>
          <w:rFonts w:ascii="Times New Roman" w:hAnsi="Times New Roman"/>
          <w:color w:val="000000"/>
          <w:sz w:val="22"/>
        </w:rPr>
        <w:t>倾角为</w:t>
      </w:r>
      <w:r w:rsidR="004E6380" w:rsidRPr="001F5CED">
        <w:rPr>
          <w:rFonts w:ascii="Times New Roman" w:hAnsi="Times New Roman"/>
          <w:i/>
          <w:color w:val="000000"/>
          <w:sz w:val="22"/>
        </w:rPr>
        <w:t>α</w:t>
      </w:r>
      <w:r w:rsidR="007E25EA" w:rsidRPr="001F5CED">
        <w:rPr>
          <w:rFonts w:ascii="Times New Roman" w:hAnsi="Times New Roman"/>
          <w:color w:val="000000"/>
          <w:sz w:val="22"/>
        </w:rPr>
        <w:t>、质量为</w:t>
      </w:r>
      <w:r w:rsidR="007E25EA" w:rsidRPr="001F5CED">
        <w:rPr>
          <w:rFonts w:ascii="Times New Roman" w:hAnsi="Times New Roman"/>
          <w:i/>
          <w:color w:val="000000"/>
          <w:sz w:val="22"/>
        </w:rPr>
        <w:t>M</w:t>
      </w:r>
      <w:r w:rsidR="007E25EA" w:rsidRPr="001F5CED">
        <w:rPr>
          <w:rFonts w:ascii="Times New Roman" w:hAnsi="Times New Roman"/>
          <w:color w:val="000000"/>
          <w:sz w:val="22"/>
        </w:rPr>
        <w:t>的斜面体静止在水平桌面上，质量为</w:t>
      </w:r>
      <w:r w:rsidR="007E25EA" w:rsidRPr="001F5CED">
        <w:rPr>
          <w:rFonts w:ascii="Times New Roman" w:hAnsi="Times New Roman"/>
          <w:i/>
          <w:color w:val="000000"/>
          <w:sz w:val="22"/>
        </w:rPr>
        <w:t>m</w:t>
      </w:r>
      <w:r w:rsidR="002E0E14" w:rsidRPr="001F5CED">
        <w:rPr>
          <w:rFonts w:ascii="Times New Roman" w:hAnsi="Times New Roman"/>
          <w:color w:val="000000"/>
          <w:sz w:val="22"/>
        </w:rPr>
        <w:t>的木块静止在斜面体上。下列结论正确的是</w:t>
      </w:r>
    </w:p>
    <w:p w14:paraId="7BD49AAF" w14:textId="77777777" w:rsidR="007E25EA" w:rsidRPr="001F5CED" w:rsidRDefault="007E25EA" w:rsidP="0015239F">
      <w:pPr>
        <w:adjustRightInd w:val="0"/>
        <w:snapToGrid w:val="0"/>
        <w:spacing w:line="312" w:lineRule="auto"/>
        <w:ind w:leftChars="100" w:left="210" w:firstLine="21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A</w:t>
      </w:r>
      <w:r w:rsidRPr="001F5CED">
        <w:rPr>
          <w:rFonts w:ascii="Times New Roman" w:hAnsi="Times New Roman"/>
          <w:color w:val="000000"/>
          <w:sz w:val="22"/>
        </w:rPr>
        <w:t>．木块受到的摩擦力大小是</w:t>
      </w:r>
      <w:r w:rsidRPr="001F5CED">
        <w:rPr>
          <w:rFonts w:ascii="Times New Roman" w:hAnsi="Times New Roman"/>
          <w:i/>
          <w:color w:val="000000"/>
          <w:sz w:val="22"/>
        </w:rPr>
        <w:t>mg</w:t>
      </w:r>
      <w:r w:rsidRPr="001F5CED">
        <w:rPr>
          <w:rFonts w:ascii="Times New Roman" w:hAnsi="Times New Roman"/>
          <w:color w:val="000000"/>
          <w:sz w:val="22"/>
        </w:rPr>
        <w:t>cos</w:t>
      </w:r>
      <w:r w:rsidR="004E6380" w:rsidRPr="001F5CED">
        <w:rPr>
          <w:rFonts w:ascii="Times New Roman" w:hAnsi="Times New Roman"/>
          <w:i/>
          <w:color w:val="000000"/>
          <w:sz w:val="22"/>
        </w:rPr>
        <w:t>α</w:t>
      </w:r>
    </w:p>
    <w:p w14:paraId="263F23B0" w14:textId="77777777" w:rsidR="007E25EA" w:rsidRPr="001F5CED" w:rsidRDefault="007E25EA" w:rsidP="0015239F">
      <w:pPr>
        <w:adjustRightInd w:val="0"/>
        <w:snapToGrid w:val="0"/>
        <w:spacing w:line="312" w:lineRule="auto"/>
        <w:ind w:leftChars="100" w:left="210" w:firstLine="21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B</w:t>
      </w:r>
      <w:r w:rsidRPr="001F5CED">
        <w:rPr>
          <w:rFonts w:ascii="Times New Roman" w:hAnsi="Times New Roman"/>
          <w:color w:val="000000"/>
          <w:sz w:val="22"/>
        </w:rPr>
        <w:t>．木块对斜面体的压力大小是</w:t>
      </w:r>
      <w:r w:rsidRPr="001F5CED">
        <w:rPr>
          <w:rFonts w:ascii="Times New Roman" w:hAnsi="Times New Roman"/>
          <w:i/>
          <w:color w:val="000000"/>
          <w:sz w:val="22"/>
        </w:rPr>
        <w:t>mg</w:t>
      </w:r>
      <w:r w:rsidRPr="001F5CED">
        <w:rPr>
          <w:rFonts w:ascii="Times New Roman" w:hAnsi="Times New Roman"/>
          <w:color w:val="000000"/>
          <w:sz w:val="22"/>
        </w:rPr>
        <w:t>sin</w:t>
      </w:r>
      <w:r w:rsidR="004E6380" w:rsidRPr="001F5CED">
        <w:rPr>
          <w:rFonts w:ascii="Times New Roman" w:hAnsi="Times New Roman"/>
          <w:i/>
          <w:color w:val="000000"/>
          <w:sz w:val="22"/>
        </w:rPr>
        <w:t>α</w:t>
      </w:r>
    </w:p>
    <w:p w14:paraId="5F48D101" w14:textId="77777777" w:rsidR="007E25EA" w:rsidRPr="001F5CED" w:rsidRDefault="007E25EA" w:rsidP="0015239F">
      <w:pPr>
        <w:adjustRightInd w:val="0"/>
        <w:snapToGrid w:val="0"/>
        <w:spacing w:line="312" w:lineRule="auto"/>
        <w:ind w:leftChars="100" w:left="210" w:firstLine="21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lastRenderedPageBreak/>
        <w:t>C</w:t>
      </w:r>
      <w:r w:rsidRPr="001F5CED">
        <w:rPr>
          <w:rFonts w:ascii="Times New Roman" w:hAnsi="Times New Roman"/>
          <w:color w:val="000000"/>
          <w:sz w:val="22"/>
        </w:rPr>
        <w:t>．桌面对斜面体的摩擦力大小是</w:t>
      </w:r>
      <w:r w:rsidRPr="001F5CED">
        <w:rPr>
          <w:rFonts w:ascii="Times New Roman" w:hAnsi="Times New Roman"/>
          <w:i/>
          <w:color w:val="000000"/>
          <w:sz w:val="22"/>
        </w:rPr>
        <w:t>mg</w:t>
      </w:r>
      <w:r w:rsidRPr="001F5CED">
        <w:rPr>
          <w:rFonts w:ascii="Times New Roman" w:hAnsi="Times New Roman"/>
          <w:color w:val="000000"/>
          <w:sz w:val="22"/>
        </w:rPr>
        <w:t>sinacos</w:t>
      </w:r>
      <w:r w:rsidR="004E6380" w:rsidRPr="001F5CED">
        <w:rPr>
          <w:rFonts w:ascii="Times New Roman" w:hAnsi="Times New Roman"/>
          <w:i/>
          <w:color w:val="000000"/>
          <w:sz w:val="22"/>
        </w:rPr>
        <w:t>α</w:t>
      </w:r>
    </w:p>
    <w:p w14:paraId="07870ACE" w14:textId="77777777" w:rsidR="007E25EA" w:rsidRPr="001F5CED" w:rsidRDefault="007E25EA" w:rsidP="0015239F">
      <w:pPr>
        <w:adjustRightInd w:val="0"/>
        <w:snapToGrid w:val="0"/>
        <w:spacing w:line="312" w:lineRule="auto"/>
        <w:ind w:leftChars="100" w:left="210" w:firstLine="21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D</w:t>
      </w:r>
      <w:r w:rsidRPr="001F5CED">
        <w:rPr>
          <w:rFonts w:ascii="Times New Roman" w:hAnsi="Times New Roman"/>
          <w:color w:val="000000"/>
          <w:sz w:val="22"/>
        </w:rPr>
        <w:t>．桌面对斜面体的支持力大小是（</w:t>
      </w:r>
      <w:r w:rsidRPr="001F5CED">
        <w:rPr>
          <w:rFonts w:ascii="Times New Roman" w:hAnsi="Times New Roman"/>
          <w:i/>
          <w:color w:val="000000"/>
          <w:sz w:val="22"/>
        </w:rPr>
        <w:t>M</w:t>
      </w:r>
      <w:r w:rsidRPr="001F5CED">
        <w:rPr>
          <w:rFonts w:ascii="Times New Roman" w:hAnsi="Times New Roman"/>
          <w:color w:val="000000"/>
          <w:sz w:val="22"/>
        </w:rPr>
        <w:t>+</w:t>
      </w:r>
      <w:r w:rsidRPr="001F5CED">
        <w:rPr>
          <w:rFonts w:ascii="Times New Roman" w:hAnsi="Times New Roman"/>
          <w:i/>
          <w:color w:val="000000"/>
          <w:sz w:val="22"/>
        </w:rPr>
        <w:t>m</w:t>
      </w:r>
      <w:r w:rsidRPr="001F5CED">
        <w:rPr>
          <w:rFonts w:ascii="Times New Roman" w:hAnsi="Times New Roman"/>
          <w:color w:val="000000"/>
          <w:sz w:val="22"/>
        </w:rPr>
        <w:t>）</w:t>
      </w:r>
      <w:r w:rsidRPr="001F5CED">
        <w:rPr>
          <w:rFonts w:ascii="Times New Roman" w:hAnsi="Times New Roman"/>
          <w:i/>
          <w:color w:val="000000"/>
          <w:sz w:val="22"/>
        </w:rPr>
        <w:t>g</w:t>
      </w:r>
    </w:p>
    <w:p w14:paraId="431F9E73" w14:textId="0B1AE578" w:rsidR="00570950" w:rsidRPr="001F5CED" w:rsidRDefault="00570950" w:rsidP="0015239F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sz w:val="22"/>
        </w:rPr>
        <w:t>【答案】</w:t>
      </w:r>
      <w:r w:rsidR="00FC08EA" w:rsidRPr="001F5CED">
        <w:rPr>
          <w:rFonts w:ascii="Times New Roman" w:hAnsi="Times New Roman" w:hint="eastAsia"/>
          <w:sz w:val="22"/>
        </w:rPr>
        <w:t>D</w:t>
      </w:r>
    </w:p>
    <w:p w14:paraId="62B6227A" w14:textId="0A1D64E0" w:rsidR="007E25EA" w:rsidRPr="001F5CED" w:rsidRDefault="00514E20" w:rsidP="0015239F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noProof/>
          <w:sz w:val="22"/>
        </w:rPr>
        <w:drawing>
          <wp:anchor distT="0" distB="0" distL="114300" distR="114300" simplePos="0" relativeHeight="251666432" behindDoc="0" locked="0" layoutInCell="1" allowOverlap="1" wp14:anchorId="42FF14E6" wp14:editId="073C5BB8">
            <wp:simplePos x="0" y="0"/>
            <wp:positionH relativeFrom="column">
              <wp:posOffset>4175760</wp:posOffset>
            </wp:positionH>
            <wp:positionV relativeFrom="paragraph">
              <wp:posOffset>459105</wp:posOffset>
            </wp:positionV>
            <wp:extent cx="1367790" cy="971550"/>
            <wp:effectExtent l="0" t="0" r="381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5EA" w:rsidRPr="001F5CED">
        <w:rPr>
          <w:rFonts w:ascii="Times New Roman" w:hAnsi="Times New Roman"/>
          <w:color w:val="000000"/>
          <w:sz w:val="22"/>
        </w:rPr>
        <w:t>17</w:t>
      </w:r>
      <w:r w:rsidR="001F5CED" w:rsidRPr="001F5CED">
        <w:rPr>
          <w:rFonts w:ascii="Times New Roman" w:hAnsi="Times New Roman"/>
          <w:color w:val="000000"/>
          <w:sz w:val="22"/>
        </w:rPr>
        <w:t>．</w:t>
      </w:r>
      <w:r w:rsidR="001F5CED">
        <w:rPr>
          <w:rFonts w:ascii="Times New Roman" w:hAnsi="Times New Roman"/>
          <w:color w:val="000000"/>
          <w:sz w:val="22"/>
        </w:rPr>
        <w:t xml:space="preserve"> </w:t>
      </w:r>
      <w:r w:rsidR="007E25EA" w:rsidRPr="001F5CED">
        <w:rPr>
          <w:rFonts w:ascii="Times New Roman" w:hAnsi="Times New Roman"/>
          <w:color w:val="000000"/>
          <w:sz w:val="22"/>
        </w:rPr>
        <w:t>如图，在磁感应强度为</w:t>
      </w:r>
      <w:r w:rsidR="007E25EA" w:rsidRPr="001F5CED">
        <w:rPr>
          <w:rFonts w:ascii="Times New Roman" w:hAnsi="Times New Roman"/>
          <w:i/>
          <w:color w:val="000000"/>
          <w:sz w:val="22"/>
        </w:rPr>
        <w:t>B</w:t>
      </w:r>
      <w:r w:rsidR="007E25EA" w:rsidRPr="001F5CED">
        <w:rPr>
          <w:rFonts w:ascii="Times New Roman" w:hAnsi="Times New Roman"/>
          <w:color w:val="000000"/>
          <w:sz w:val="22"/>
        </w:rPr>
        <w:t>、方向垂直纸面向里的匀强磁场中，金属杆</w:t>
      </w:r>
      <w:r w:rsidR="007E25EA" w:rsidRPr="001F5CED">
        <w:rPr>
          <w:rFonts w:ascii="Times New Roman" w:hAnsi="Times New Roman"/>
          <w:i/>
          <w:iCs/>
          <w:color w:val="000000"/>
          <w:sz w:val="22"/>
        </w:rPr>
        <w:t>MN</w:t>
      </w:r>
      <w:r w:rsidR="007E25EA" w:rsidRPr="001F5CED">
        <w:rPr>
          <w:rFonts w:ascii="Times New Roman" w:hAnsi="Times New Roman"/>
          <w:color w:val="000000"/>
          <w:sz w:val="22"/>
        </w:rPr>
        <w:t>在平行金属导轨上以速度</w:t>
      </w:r>
      <w:r w:rsidR="007E25EA" w:rsidRPr="001F5CED">
        <w:rPr>
          <w:rFonts w:ascii="Book Antiqua" w:hAnsi="Book Antiqua"/>
          <w:i/>
          <w:color w:val="000000"/>
          <w:sz w:val="22"/>
        </w:rPr>
        <w:t>v</w:t>
      </w:r>
      <w:r w:rsidR="007E25EA" w:rsidRPr="001F5CED">
        <w:rPr>
          <w:rFonts w:ascii="Times New Roman" w:hAnsi="Times New Roman"/>
          <w:color w:val="000000"/>
          <w:sz w:val="22"/>
        </w:rPr>
        <w:t>向右匀速运动，</w:t>
      </w:r>
      <w:r w:rsidR="007E25EA" w:rsidRPr="001F5CED">
        <w:rPr>
          <w:rFonts w:ascii="Times New Roman" w:hAnsi="Times New Roman"/>
          <w:i/>
          <w:iCs/>
          <w:color w:val="000000"/>
          <w:sz w:val="22"/>
        </w:rPr>
        <w:t>MN</w:t>
      </w:r>
      <w:r w:rsidR="007E25EA" w:rsidRPr="001F5CED">
        <w:rPr>
          <w:rFonts w:ascii="Times New Roman" w:hAnsi="Times New Roman"/>
          <w:color w:val="000000"/>
          <w:sz w:val="22"/>
        </w:rPr>
        <w:t>中产生的感应电动势为</w:t>
      </w:r>
      <w:r w:rsidR="00877315" w:rsidRPr="001F5CED">
        <w:rPr>
          <w:rFonts w:ascii="Times New Roman" w:hAnsi="Times New Roman"/>
          <w:i/>
          <w:color w:val="000000"/>
          <w:sz w:val="22"/>
        </w:rPr>
        <w:t>E</w:t>
      </w:r>
      <w:r w:rsidR="00877315" w:rsidRPr="001F5CED">
        <w:rPr>
          <w:rFonts w:ascii="Times New Roman" w:hAnsi="Times New Roman"/>
          <w:color w:val="000000"/>
          <w:sz w:val="22"/>
          <w:vertAlign w:val="subscript"/>
        </w:rPr>
        <w:t>1</w:t>
      </w:r>
      <w:r w:rsidR="007E25EA" w:rsidRPr="001F5CED">
        <w:rPr>
          <w:rFonts w:ascii="Times New Roman" w:hAnsi="Times New Roman"/>
          <w:color w:val="000000"/>
          <w:sz w:val="22"/>
        </w:rPr>
        <w:t>；若磁感应强度增为</w:t>
      </w:r>
      <w:r w:rsidR="00877315" w:rsidRPr="001F5CED">
        <w:rPr>
          <w:rFonts w:ascii="Times New Roman" w:hAnsi="Times New Roman"/>
          <w:color w:val="000000"/>
          <w:sz w:val="22"/>
        </w:rPr>
        <w:t>2</w:t>
      </w:r>
      <w:r w:rsidR="00877315" w:rsidRPr="001F5CED">
        <w:rPr>
          <w:rFonts w:ascii="Times New Roman" w:hAnsi="Times New Roman"/>
          <w:i/>
          <w:color w:val="000000"/>
          <w:sz w:val="22"/>
        </w:rPr>
        <w:t>B</w:t>
      </w:r>
      <w:r w:rsidR="007E25EA" w:rsidRPr="001F5CED">
        <w:rPr>
          <w:rFonts w:ascii="Times New Roman" w:hAnsi="Times New Roman"/>
          <w:color w:val="000000"/>
          <w:sz w:val="22"/>
        </w:rPr>
        <w:t>，其他条件不变，</w:t>
      </w:r>
      <w:r w:rsidR="007E25EA" w:rsidRPr="001F5CED">
        <w:rPr>
          <w:rFonts w:ascii="Times New Roman" w:hAnsi="Times New Roman"/>
          <w:i/>
          <w:iCs/>
          <w:color w:val="000000"/>
          <w:sz w:val="22"/>
        </w:rPr>
        <w:t>MN</w:t>
      </w:r>
      <w:r w:rsidR="007E25EA" w:rsidRPr="001F5CED">
        <w:rPr>
          <w:rFonts w:ascii="Times New Roman" w:hAnsi="Times New Roman"/>
          <w:color w:val="000000"/>
          <w:sz w:val="22"/>
        </w:rPr>
        <w:t>中产生的感应电动势变为</w:t>
      </w:r>
      <w:r w:rsidR="00877315" w:rsidRPr="001F5CED">
        <w:rPr>
          <w:rFonts w:ascii="Times New Roman" w:hAnsi="Times New Roman"/>
          <w:i/>
          <w:color w:val="000000"/>
          <w:sz w:val="22"/>
        </w:rPr>
        <w:t>E</w:t>
      </w:r>
      <w:r w:rsidR="00877315" w:rsidRPr="001F5CED">
        <w:rPr>
          <w:rFonts w:ascii="Times New Roman" w:hAnsi="Times New Roman"/>
          <w:color w:val="000000"/>
          <w:sz w:val="22"/>
          <w:vertAlign w:val="subscript"/>
        </w:rPr>
        <w:t>2</w:t>
      </w:r>
      <w:r w:rsidR="007E25EA" w:rsidRPr="001F5CED">
        <w:rPr>
          <w:rFonts w:ascii="Times New Roman" w:hAnsi="Times New Roman"/>
          <w:color w:val="000000"/>
          <w:sz w:val="22"/>
        </w:rPr>
        <w:t>。则通过电阻</w:t>
      </w:r>
      <w:r w:rsidR="007E25EA" w:rsidRPr="001F5CED">
        <w:rPr>
          <w:rFonts w:ascii="Times New Roman" w:hAnsi="Times New Roman"/>
          <w:i/>
          <w:color w:val="000000"/>
          <w:sz w:val="22"/>
        </w:rPr>
        <w:t>R</w:t>
      </w:r>
      <w:r w:rsidR="007E25EA" w:rsidRPr="001F5CED">
        <w:rPr>
          <w:rFonts w:ascii="Times New Roman" w:hAnsi="Times New Roman"/>
          <w:color w:val="000000"/>
          <w:sz w:val="22"/>
        </w:rPr>
        <w:t>的电流方向及</w:t>
      </w:r>
      <w:r w:rsidR="00877315" w:rsidRPr="001F5CED">
        <w:rPr>
          <w:rFonts w:ascii="Times New Roman" w:hAnsi="Times New Roman"/>
          <w:i/>
          <w:color w:val="000000"/>
          <w:sz w:val="22"/>
        </w:rPr>
        <w:t>E</w:t>
      </w:r>
      <w:r w:rsidR="00877315" w:rsidRPr="001F5CED">
        <w:rPr>
          <w:rFonts w:ascii="Times New Roman" w:hAnsi="Times New Roman"/>
          <w:color w:val="000000"/>
          <w:sz w:val="22"/>
          <w:vertAlign w:val="subscript"/>
        </w:rPr>
        <w:t>1</w:t>
      </w:r>
      <w:r w:rsidR="007E25EA" w:rsidRPr="001F5CED">
        <w:rPr>
          <w:rFonts w:ascii="Times New Roman" w:hAnsi="Times New Roman"/>
          <w:color w:val="000000"/>
          <w:sz w:val="22"/>
        </w:rPr>
        <w:t>与</w:t>
      </w:r>
      <w:r w:rsidR="00877315" w:rsidRPr="001F5CED">
        <w:rPr>
          <w:rFonts w:ascii="Times New Roman" w:hAnsi="Times New Roman"/>
          <w:i/>
          <w:color w:val="000000"/>
          <w:sz w:val="22"/>
        </w:rPr>
        <w:t>E</w:t>
      </w:r>
      <w:r w:rsidR="00877315" w:rsidRPr="001F5CED">
        <w:rPr>
          <w:rFonts w:ascii="Times New Roman" w:hAnsi="Times New Roman"/>
          <w:color w:val="000000"/>
          <w:sz w:val="22"/>
          <w:vertAlign w:val="subscript"/>
        </w:rPr>
        <w:t>2</w:t>
      </w:r>
      <w:r w:rsidR="007E25EA" w:rsidRPr="001F5CED">
        <w:rPr>
          <w:rFonts w:ascii="Times New Roman" w:hAnsi="Times New Roman"/>
          <w:color w:val="000000"/>
          <w:sz w:val="22"/>
        </w:rPr>
        <w:t>之比</w:t>
      </w:r>
      <w:r w:rsidR="00877315" w:rsidRPr="001F5CED">
        <w:rPr>
          <w:rFonts w:ascii="Times New Roman" w:hAnsi="Times New Roman"/>
          <w:i/>
          <w:color w:val="000000"/>
          <w:sz w:val="22"/>
        </w:rPr>
        <w:t>E</w:t>
      </w:r>
      <w:r w:rsidR="00877315" w:rsidRPr="001F5CED">
        <w:rPr>
          <w:rFonts w:ascii="Times New Roman" w:hAnsi="Times New Roman"/>
          <w:color w:val="000000"/>
          <w:sz w:val="22"/>
          <w:vertAlign w:val="subscript"/>
        </w:rPr>
        <w:t>1</w:t>
      </w:r>
      <w:r w:rsidR="00877315" w:rsidRPr="001F5CED">
        <w:rPr>
          <w:rFonts w:ascii="Times New Roman" w:hAnsi="Times New Roman"/>
          <w:color w:val="000000"/>
          <w:sz w:val="22"/>
        </w:rPr>
        <w:t>:</w:t>
      </w:r>
      <w:r w:rsidR="00877315" w:rsidRPr="001F5CED">
        <w:rPr>
          <w:rFonts w:ascii="Times New Roman" w:hAnsi="Times New Roman"/>
          <w:i/>
          <w:color w:val="000000"/>
          <w:sz w:val="22"/>
        </w:rPr>
        <w:t>E</w:t>
      </w:r>
      <w:r w:rsidR="00877315" w:rsidRPr="001F5CED">
        <w:rPr>
          <w:rFonts w:ascii="Times New Roman" w:hAnsi="Times New Roman"/>
          <w:color w:val="000000"/>
          <w:sz w:val="22"/>
          <w:vertAlign w:val="subscript"/>
        </w:rPr>
        <w:t>2</w:t>
      </w:r>
      <w:r w:rsidR="007E25EA" w:rsidRPr="001F5CED">
        <w:rPr>
          <w:rFonts w:ascii="Times New Roman" w:hAnsi="Times New Roman"/>
          <w:color w:val="000000"/>
          <w:sz w:val="22"/>
        </w:rPr>
        <w:t>分别为</w:t>
      </w:r>
    </w:p>
    <w:p w14:paraId="6DBC3DB5" w14:textId="1973CA1C" w:rsidR="007E25EA" w:rsidRPr="001F5CED" w:rsidRDefault="007E25EA" w:rsidP="0015239F">
      <w:pPr>
        <w:adjustRightInd w:val="0"/>
        <w:snapToGrid w:val="0"/>
        <w:spacing w:line="312" w:lineRule="auto"/>
        <w:ind w:leftChars="100" w:left="210" w:firstLine="21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A</w:t>
      </w:r>
      <w:r w:rsidRPr="001F5CED">
        <w:rPr>
          <w:rFonts w:ascii="Times New Roman" w:hAnsi="Times New Roman"/>
          <w:color w:val="000000"/>
          <w:sz w:val="22"/>
        </w:rPr>
        <w:t>．</w:t>
      </w:r>
      <w:r w:rsidR="00877315" w:rsidRPr="001F5CED">
        <w:rPr>
          <w:rFonts w:ascii="Times New Roman" w:hAnsi="Times New Roman"/>
          <w:i/>
          <w:color w:val="000000"/>
          <w:sz w:val="22"/>
        </w:rPr>
        <w:t>c</w:t>
      </w:r>
      <w:r w:rsidR="00877315" w:rsidRPr="001F5CED">
        <w:rPr>
          <w:rFonts w:ascii="Times New Roman" w:hAnsi="Times New Roman"/>
          <w:color w:val="000000"/>
          <w:sz w:val="22"/>
        </w:rPr>
        <w:t>→</w:t>
      </w:r>
      <w:r w:rsidR="00877315" w:rsidRPr="001F5CED">
        <w:rPr>
          <w:rFonts w:ascii="Times New Roman" w:hAnsi="Times New Roman"/>
          <w:i/>
          <w:color w:val="000000"/>
          <w:sz w:val="22"/>
        </w:rPr>
        <w:t>a</w:t>
      </w:r>
      <w:r w:rsidR="0087481F" w:rsidRPr="001F5CED">
        <w:rPr>
          <w:rFonts w:ascii="Times New Roman" w:hAnsi="Times New Roman" w:hint="eastAsia"/>
          <w:color w:val="000000"/>
          <w:sz w:val="22"/>
        </w:rPr>
        <w:t>；</w:t>
      </w:r>
      <w:r w:rsidR="0087481F" w:rsidRPr="001F5CED">
        <w:rPr>
          <w:rFonts w:ascii="Times New Roman" w:hAnsi="Times New Roman"/>
          <w:color w:val="000000"/>
          <w:sz w:val="22"/>
        </w:rPr>
        <w:t>2:1</w:t>
      </w:r>
      <w:r w:rsidR="00E26C58">
        <w:rPr>
          <w:rFonts w:ascii="Times New Roman" w:hAnsi="Times New Roman"/>
          <w:color w:val="000000"/>
          <w:sz w:val="22"/>
        </w:rPr>
        <w:tab/>
      </w:r>
      <w:r w:rsidR="00E26C58">
        <w:rPr>
          <w:rFonts w:ascii="Times New Roman" w:hAnsi="Times New Roman"/>
          <w:color w:val="000000"/>
          <w:sz w:val="22"/>
        </w:rPr>
        <w:tab/>
      </w:r>
      <w:r w:rsidR="00E26C58">
        <w:rPr>
          <w:rFonts w:ascii="Times New Roman" w:hAnsi="Times New Roman"/>
          <w:color w:val="000000"/>
          <w:sz w:val="22"/>
        </w:rPr>
        <w:tab/>
      </w:r>
      <w:r w:rsidR="00E26C58">
        <w:rPr>
          <w:rFonts w:ascii="Times New Roman" w:hAnsi="Times New Roman"/>
          <w:color w:val="000000"/>
          <w:sz w:val="22"/>
        </w:rPr>
        <w:tab/>
      </w:r>
      <w:r w:rsidR="00E26C58">
        <w:rPr>
          <w:rFonts w:ascii="Times New Roman" w:hAnsi="Times New Roman"/>
          <w:color w:val="000000"/>
          <w:sz w:val="22"/>
        </w:rPr>
        <w:tab/>
      </w:r>
      <w:r w:rsidR="00E26C58">
        <w:rPr>
          <w:rFonts w:ascii="Times New Roman" w:hAnsi="Times New Roman"/>
          <w:color w:val="000000"/>
          <w:sz w:val="22"/>
        </w:rPr>
        <w:tab/>
      </w:r>
      <w:r w:rsidRPr="001F5CED">
        <w:rPr>
          <w:rFonts w:ascii="Times New Roman" w:hAnsi="Times New Roman"/>
          <w:color w:val="000000"/>
          <w:sz w:val="22"/>
        </w:rPr>
        <w:t>B</w:t>
      </w:r>
      <w:r w:rsidRPr="001F5CED">
        <w:rPr>
          <w:rFonts w:ascii="Times New Roman" w:hAnsi="Times New Roman"/>
          <w:color w:val="000000"/>
          <w:sz w:val="22"/>
        </w:rPr>
        <w:t>．</w:t>
      </w:r>
      <w:r w:rsidR="001E1F2E" w:rsidRPr="001F5CED">
        <w:rPr>
          <w:rFonts w:ascii="Times New Roman" w:hAnsi="Times New Roman"/>
          <w:i/>
          <w:color w:val="000000"/>
          <w:sz w:val="22"/>
        </w:rPr>
        <w:t>a</w:t>
      </w:r>
      <w:r w:rsidR="001E1F2E" w:rsidRPr="001F5CED">
        <w:rPr>
          <w:rFonts w:ascii="Times New Roman" w:hAnsi="Times New Roman"/>
          <w:color w:val="000000"/>
          <w:sz w:val="22"/>
        </w:rPr>
        <w:t>→</w:t>
      </w:r>
      <w:r w:rsidR="001E1F2E" w:rsidRPr="001F5CED">
        <w:rPr>
          <w:rFonts w:ascii="Times New Roman" w:hAnsi="Times New Roman"/>
          <w:i/>
          <w:color w:val="000000"/>
          <w:sz w:val="22"/>
        </w:rPr>
        <w:t>c</w:t>
      </w:r>
      <w:r w:rsidR="0087481F" w:rsidRPr="001F5CED">
        <w:rPr>
          <w:rFonts w:ascii="Times New Roman" w:hAnsi="Times New Roman" w:hint="eastAsia"/>
          <w:color w:val="000000"/>
          <w:sz w:val="22"/>
        </w:rPr>
        <w:t>；</w:t>
      </w:r>
      <w:r w:rsidR="001E1F2E" w:rsidRPr="001F5CED">
        <w:rPr>
          <w:rFonts w:ascii="Times New Roman" w:hAnsi="Times New Roman"/>
          <w:color w:val="000000"/>
          <w:sz w:val="22"/>
        </w:rPr>
        <w:t>2:1</w:t>
      </w:r>
    </w:p>
    <w:p w14:paraId="0E990894" w14:textId="1A889E71" w:rsidR="007E25EA" w:rsidRPr="001F5CED" w:rsidRDefault="007E25EA" w:rsidP="0015239F">
      <w:pPr>
        <w:adjustRightInd w:val="0"/>
        <w:snapToGrid w:val="0"/>
        <w:spacing w:line="312" w:lineRule="auto"/>
        <w:ind w:leftChars="100" w:left="210" w:firstLine="21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C</w:t>
      </w:r>
      <w:r w:rsidRPr="001F5CED">
        <w:rPr>
          <w:rFonts w:ascii="Times New Roman" w:hAnsi="Times New Roman"/>
          <w:color w:val="000000"/>
          <w:sz w:val="22"/>
        </w:rPr>
        <w:t>．</w:t>
      </w:r>
      <w:r w:rsidR="001E1F2E" w:rsidRPr="001F5CED">
        <w:rPr>
          <w:rFonts w:ascii="Times New Roman" w:hAnsi="Times New Roman"/>
          <w:i/>
          <w:color w:val="000000"/>
          <w:sz w:val="22"/>
        </w:rPr>
        <w:t>a</w:t>
      </w:r>
      <w:r w:rsidR="001E1F2E" w:rsidRPr="001F5CED">
        <w:rPr>
          <w:rFonts w:ascii="Times New Roman" w:hAnsi="Times New Roman"/>
          <w:color w:val="000000"/>
          <w:sz w:val="22"/>
        </w:rPr>
        <w:t>→</w:t>
      </w:r>
      <w:r w:rsidR="001E1F2E" w:rsidRPr="001F5CED">
        <w:rPr>
          <w:rFonts w:ascii="Times New Roman" w:hAnsi="Times New Roman"/>
          <w:i/>
          <w:color w:val="000000"/>
          <w:sz w:val="22"/>
        </w:rPr>
        <w:t>c</w:t>
      </w:r>
      <w:r w:rsidR="0087481F" w:rsidRPr="001F5CED">
        <w:rPr>
          <w:rFonts w:ascii="Times New Roman" w:hAnsi="Times New Roman" w:hint="eastAsia"/>
          <w:color w:val="000000"/>
          <w:sz w:val="22"/>
        </w:rPr>
        <w:t>；</w:t>
      </w:r>
      <w:r w:rsidR="001E1F2E" w:rsidRPr="001F5CED">
        <w:rPr>
          <w:rFonts w:ascii="Times New Roman" w:hAnsi="Times New Roman"/>
          <w:color w:val="000000"/>
          <w:sz w:val="22"/>
        </w:rPr>
        <w:t>1:2</w:t>
      </w:r>
      <w:r w:rsidR="00E26C58">
        <w:rPr>
          <w:rFonts w:ascii="Times New Roman" w:hAnsi="Times New Roman"/>
          <w:color w:val="000000"/>
          <w:sz w:val="22"/>
        </w:rPr>
        <w:tab/>
      </w:r>
      <w:r w:rsidR="00E26C58">
        <w:rPr>
          <w:rFonts w:ascii="Times New Roman" w:hAnsi="Times New Roman"/>
          <w:color w:val="000000"/>
          <w:sz w:val="22"/>
        </w:rPr>
        <w:tab/>
      </w:r>
      <w:r w:rsidR="00E26C58">
        <w:rPr>
          <w:rFonts w:ascii="Times New Roman" w:hAnsi="Times New Roman"/>
          <w:color w:val="000000"/>
          <w:sz w:val="22"/>
        </w:rPr>
        <w:tab/>
      </w:r>
      <w:r w:rsidR="00E26C58">
        <w:rPr>
          <w:rFonts w:ascii="Times New Roman" w:hAnsi="Times New Roman"/>
          <w:color w:val="000000"/>
          <w:sz w:val="22"/>
        </w:rPr>
        <w:tab/>
      </w:r>
      <w:r w:rsidR="00E26C58">
        <w:rPr>
          <w:rFonts w:ascii="Times New Roman" w:hAnsi="Times New Roman"/>
          <w:color w:val="000000"/>
          <w:sz w:val="22"/>
        </w:rPr>
        <w:tab/>
      </w:r>
      <w:r w:rsidR="00E26C58">
        <w:rPr>
          <w:rFonts w:ascii="Times New Roman" w:hAnsi="Times New Roman"/>
          <w:color w:val="000000"/>
          <w:sz w:val="22"/>
        </w:rPr>
        <w:tab/>
      </w:r>
      <w:r w:rsidRPr="001F5CED">
        <w:rPr>
          <w:rFonts w:ascii="Times New Roman" w:hAnsi="Times New Roman"/>
          <w:color w:val="000000"/>
          <w:sz w:val="22"/>
        </w:rPr>
        <w:t>D</w:t>
      </w:r>
      <w:r w:rsidRPr="001F5CED">
        <w:rPr>
          <w:rFonts w:ascii="Times New Roman" w:hAnsi="Times New Roman"/>
          <w:color w:val="000000"/>
          <w:sz w:val="22"/>
        </w:rPr>
        <w:t>．</w:t>
      </w:r>
      <w:r w:rsidR="001E1F2E" w:rsidRPr="001F5CED">
        <w:rPr>
          <w:rFonts w:ascii="Times New Roman" w:hAnsi="Times New Roman"/>
          <w:i/>
          <w:color w:val="000000"/>
          <w:sz w:val="22"/>
        </w:rPr>
        <w:t>c</w:t>
      </w:r>
      <w:r w:rsidR="001E1F2E" w:rsidRPr="001F5CED">
        <w:rPr>
          <w:rFonts w:ascii="Times New Roman" w:hAnsi="Times New Roman"/>
          <w:color w:val="000000"/>
          <w:sz w:val="22"/>
        </w:rPr>
        <w:t>→</w:t>
      </w:r>
      <w:r w:rsidR="001E1F2E" w:rsidRPr="001F5CED">
        <w:rPr>
          <w:rFonts w:ascii="Times New Roman" w:hAnsi="Times New Roman"/>
          <w:i/>
          <w:color w:val="000000"/>
          <w:sz w:val="22"/>
        </w:rPr>
        <w:t>a</w:t>
      </w:r>
      <w:r w:rsidR="0087481F" w:rsidRPr="001F5CED">
        <w:rPr>
          <w:rFonts w:ascii="Times New Roman" w:hAnsi="Times New Roman" w:hint="eastAsia"/>
          <w:color w:val="000000"/>
          <w:sz w:val="22"/>
        </w:rPr>
        <w:t>；</w:t>
      </w:r>
      <w:r w:rsidR="001E1F2E" w:rsidRPr="001F5CED">
        <w:rPr>
          <w:rFonts w:ascii="Times New Roman" w:hAnsi="Times New Roman"/>
          <w:color w:val="000000"/>
          <w:sz w:val="22"/>
        </w:rPr>
        <w:t>1:2</w:t>
      </w:r>
    </w:p>
    <w:p w14:paraId="7A137C53" w14:textId="728BB6A1" w:rsidR="00570950" w:rsidRPr="001F5CED" w:rsidRDefault="00570950" w:rsidP="0015239F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sz w:val="22"/>
        </w:rPr>
        <w:t>【答案】</w:t>
      </w:r>
      <w:r w:rsidR="00FC08EA" w:rsidRPr="001F5CED">
        <w:rPr>
          <w:rFonts w:ascii="Times New Roman" w:hAnsi="Times New Roman" w:hint="eastAsia"/>
          <w:sz w:val="22"/>
        </w:rPr>
        <w:t>C</w:t>
      </w:r>
    </w:p>
    <w:p w14:paraId="1FEAD682" w14:textId="78D62DC5" w:rsidR="007E25EA" w:rsidRPr="001F5CED" w:rsidRDefault="007E25EA" w:rsidP="0015239F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18</w:t>
      </w:r>
      <w:bookmarkStart w:id="0" w:name="_Hlk189637081"/>
      <w:r w:rsidRPr="001F5CED">
        <w:rPr>
          <w:rFonts w:ascii="Times New Roman" w:hAnsi="Times New Roman"/>
          <w:color w:val="000000"/>
          <w:sz w:val="22"/>
        </w:rPr>
        <w:t>．</w:t>
      </w:r>
      <w:bookmarkEnd w:id="0"/>
      <w:r w:rsidR="001F5CED">
        <w:rPr>
          <w:rFonts w:ascii="Times New Roman" w:hAnsi="Times New Roman" w:hint="eastAsia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某原子电离后其核外只有一个电</w:t>
      </w:r>
      <w:r w:rsidR="002E0E14" w:rsidRPr="001F5CED">
        <w:rPr>
          <w:rFonts w:ascii="Times New Roman" w:hAnsi="Times New Roman"/>
          <w:color w:val="000000"/>
          <w:sz w:val="22"/>
        </w:rPr>
        <w:t>子，若该电子在核的静电力作用下绕核做匀速圆周运动，那么电子运动</w:t>
      </w:r>
    </w:p>
    <w:p w14:paraId="55B08B33" w14:textId="26ADE700" w:rsidR="007E25EA" w:rsidRPr="001F5CED" w:rsidRDefault="007E25EA" w:rsidP="0015239F">
      <w:pPr>
        <w:adjustRightInd w:val="0"/>
        <w:snapToGrid w:val="0"/>
        <w:spacing w:line="312" w:lineRule="auto"/>
        <w:ind w:leftChars="100" w:left="210" w:firstLine="21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A</w:t>
      </w:r>
      <w:r w:rsidRPr="001F5CED">
        <w:rPr>
          <w:rFonts w:ascii="Times New Roman" w:hAnsi="Times New Roman"/>
          <w:color w:val="000000"/>
          <w:sz w:val="22"/>
        </w:rPr>
        <w:t>．半径越大，加速度越大</w:t>
      </w:r>
      <w:r w:rsidR="00E26C58">
        <w:rPr>
          <w:rFonts w:ascii="Times New Roman" w:hAnsi="Times New Roman"/>
          <w:color w:val="000000"/>
          <w:sz w:val="22"/>
        </w:rPr>
        <w:tab/>
      </w:r>
      <w:r w:rsidR="00E26C58">
        <w:rPr>
          <w:rFonts w:ascii="Times New Roman" w:hAnsi="Times New Roman"/>
          <w:color w:val="000000"/>
          <w:sz w:val="22"/>
        </w:rPr>
        <w:tab/>
      </w:r>
      <w:r w:rsidR="00E26C58">
        <w:rPr>
          <w:rFonts w:ascii="Times New Roman" w:hAnsi="Times New Roman"/>
          <w:color w:val="000000"/>
          <w:sz w:val="22"/>
        </w:rPr>
        <w:tab/>
      </w:r>
      <w:r w:rsidRPr="001F5CED">
        <w:rPr>
          <w:rFonts w:ascii="Times New Roman" w:hAnsi="Times New Roman"/>
          <w:color w:val="000000"/>
          <w:sz w:val="22"/>
        </w:rPr>
        <w:t>B</w:t>
      </w:r>
      <w:r w:rsidRPr="001F5CED">
        <w:rPr>
          <w:rFonts w:ascii="Times New Roman" w:hAnsi="Times New Roman"/>
          <w:color w:val="000000"/>
          <w:sz w:val="22"/>
        </w:rPr>
        <w:t>．半径越小，周期越大</w:t>
      </w:r>
    </w:p>
    <w:p w14:paraId="51EF74A0" w14:textId="4F6F6AFB" w:rsidR="007E25EA" w:rsidRPr="001F5CED" w:rsidRDefault="007E25EA" w:rsidP="0015239F">
      <w:pPr>
        <w:adjustRightInd w:val="0"/>
        <w:snapToGrid w:val="0"/>
        <w:spacing w:line="312" w:lineRule="auto"/>
        <w:ind w:leftChars="100" w:left="210" w:firstLine="21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C</w:t>
      </w:r>
      <w:r w:rsidRPr="001F5CED">
        <w:rPr>
          <w:rFonts w:ascii="Times New Roman" w:hAnsi="Times New Roman"/>
          <w:color w:val="000000"/>
          <w:sz w:val="22"/>
        </w:rPr>
        <w:t>．半径越大，角速度越小</w:t>
      </w:r>
      <w:r w:rsidR="00E26C58">
        <w:rPr>
          <w:rFonts w:ascii="Times New Roman" w:hAnsi="Times New Roman"/>
          <w:color w:val="000000"/>
          <w:sz w:val="22"/>
        </w:rPr>
        <w:tab/>
      </w:r>
      <w:r w:rsidR="00E26C58">
        <w:rPr>
          <w:rFonts w:ascii="Times New Roman" w:hAnsi="Times New Roman"/>
          <w:color w:val="000000"/>
          <w:sz w:val="22"/>
        </w:rPr>
        <w:tab/>
      </w:r>
      <w:r w:rsidR="00E26C58">
        <w:rPr>
          <w:rFonts w:ascii="Times New Roman" w:hAnsi="Times New Roman"/>
          <w:color w:val="000000"/>
          <w:sz w:val="22"/>
        </w:rPr>
        <w:tab/>
      </w:r>
      <w:r w:rsidRPr="001F5CED">
        <w:rPr>
          <w:rFonts w:ascii="Times New Roman" w:hAnsi="Times New Roman"/>
          <w:color w:val="000000"/>
          <w:sz w:val="22"/>
        </w:rPr>
        <w:t>D</w:t>
      </w:r>
      <w:r w:rsidRPr="001F5CED">
        <w:rPr>
          <w:rFonts w:ascii="Times New Roman" w:hAnsi="Times New Roman"/>
          <w:color w:val="000000"/>
          <w:sz w:val="22"/>
        </w:rPr>
        <w:t>．半径越小，线速度越小</w:t>
      </w:r>
    </w:p>
    <w:p w14:paraId="0AC1E783" w14:textId="73F11850" w:rsidR="00570950" w:rsidRPr="001F5CED" w:rsidRDefault="00570950" w:rsidP="0015239F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sz w:val="22"/>
        </w:rPr>
        <w:t>【答案】</w:t>
      </w:r>
      <w:r w:rsidR="00FC08EA" w:rsidRPr="001F5CED">
        <w:rPr>
          <w:rFonts w:ascii="Times New Roman" w:hAnsi="Times New Roman" w:hint="eastAsia"/>
          <w:sz w:val="22"/>
        </w:rPr>
        <w:t>C</w:t>
      </w:r>
    </w:p>
    <w:p w14:paraId="6A5A0DD7" w14:textId="21D40E0C" w:rsidR="007E25EA" w:rsidRPr="001F5CED" w:rsidRDefault="00D506E1" w:rsidP="0015239F">
      <w:pPr>
        <w:adjustRightInd w:val="0"/>
        <w:snapToGrid w:val="0"/>
        <w:spacing w:line="312" w:lineRule="auto"/>
        <w:ind w:leftChars="-1" w:left="438" w:hangingChars="200" w:hanging="440"/>
        <w:jc w:val="left"/>
        <w:rPr>
          <w:rFonts w:ascii="Times New Roman" w:hAnsi="Times New Roman"/>
          <w:color w:val="000000"/>
          <w:sz w:val="22"/>
        </w:rPr>
      </w:pPr>
      <w:r w:rsidRPr="001F5CED">
        <w:rPr>
          <w:noProof/>
          <w:sz w:val="22"/>
        </w:rPr>
        <w:drawing>
          <wp:anchor distT="0" distB="0" distL="114300" distR="114300" simplePos="0" relativeHeight="251667456" behindDoc="0" locked="0" layoutInCell="1" allowOverlap="1" wp14:anchorId="56DF428E" wp14:editId="773B1D1E">
            <wp:simplePos x="0" y="0"/>
            <wp:positionH relativeFrom="column">
              <wp:posOffset>3548830</wp:posOffset>
            </wp:positionH>
            <wp:positionV relativeFrom="paragraph">
              <wp:posOffset>970936</wp:posOffset>
            </wp:positionV>
            <wp:extent cx="1799590" cy="1331595"/>
            <wp:effectExtent l="0" t="0" r="0" b="1905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5EA" w:rsidRPr="001F5CED">
        <w:rPr>
          <w:rFonts w:ascii="Times New Roman" w:hAnsi="Times New Roman"/>
          <w:color w:val="000000"/>
          <w:sz w:val="22"/>
        </w:rPr>
        <w:t>19</w:t>
      </w:r>
      <w:r w:rsidR="007E25EA" w:rsidRPr="001F5CED">
        <w:rPr>
          <w:rFonts w:ascii="Times New Roman" w:hAnsi="Times New Roman"/>
          <w:color w:val="000000"/>
          <w:sz w:val="22"/>
        </w:rPr>
        <w:t>．在实验操作前应该对实验进行适当的分析。研究平抛运动的实验装置示意图如图。小球每次都从斜槽的同一位置无初速释放，并从斜槽末端水平抛出。改变水平板的高度，就改变了小球在板上落点的位置，从而可描绘出小球的运动轨迹。某同学设想小球先后三次做平抛，</w:t>
      </w:r>
      <w:r w:rsidR="00C37BEF" w:rsidRPr="001F5CED">
        <w:rPr>
          <w:rFonts w:ascii="Times New Roman" w:hAnsi="Times New Roman"/>
          <w:color w:val="000000"/>
          <w:sz w:val="22"/>
        </w:rPr>
        <w:t>将</w:t>
      </w:r>
      <w:r w:rsidR="007E25EA" w:rsidRPr="001F5CED">
        <w:rPr>
          <w:rFonts w:ascii="Times New Roman" w:hAnsi="Times New Roman"/>
          <w:color w:val="000000"/>
          <w:sz w:val="22"/>
        </w:rPr>
        <w:t>水平板依次放在如图</w:t>
      </w:r>
      <w:r w:rsidR="007E25EA" w:rsidRPr="001F5CED">
        <w:rPr>
          <w:rFonts w:ascii="Times New Roman" w:hAnsi="Times New Roman"/>
          <w:color w:val="000000"/>
          <w:sz w:val="22"/>
        </w:rPr>
        <w:t>1</w:t>
      </w:r>
      <w:r w:rsidR="007E25EA" w:rsidRPr="001F5CED">
        <w:rPr>
          <w:rFonts w:ascii="Times New Roman" w:hAnsi="Times New Roman"/>
          <w:color w:val="000000"/>
          <w:sz w:val="22"/>
        </w:rPr>
        <w:t>、</w:t>
      </w:r>
      <w:r w:rsidR="007E25EA" w:rsidRPr="001F5CED">
        <w:rPr>
          <w:rFonts w:ascii="Times New Roman" w:hAnsi="Times New Roman"/>
          <w:color w:val="000000"/>
          <w:sz w:val="22"/>
        </w:rPr>
        <w:t>2</w:t>
      </w:r>
      <w:r w:rsidR="007E25EA" w:rsidRPr="001F5CED">
        <w:rPr>
          <w:rFonts w:ascii="Times New Roman" w:hAnsi="Times New Roman"/>
          <w:color w:val="000000"/>
          <w:sz w:val="22"/>
        </w:rPr>
        <w:t>、</w:t>
      </w:r>
      <w:r w:rsidR="007E25EA" w:rsidRPr="001F5CED">
        <w:rPr>
          <w:rFonts w:ascii="Times New Roman" w:hAnsi="Times New Roman"/>
          <w:color w:val="000000"/>
          <w:sz w:val="22"/>
        </w:rPr>
        <w:t>3</w:t>
      </w:r>
      <w:r w:rsidR="007E25EA" w:rsidRPr="001F5CED">
        <w:rPr>
          <w:rFonts w:ascii="Times New Roman" w:hAnsi="Times New Roman"/>
          <w:color w:val="000000"/>
          <w:sz w:val="22"/>
        </w:rPr>
        <w:t>的位置，且</w:t>
      </w:r>
      <w:r w:rsidR="007E25EA" w:rsidRPr="001F5CED">
        <w:rPr>
          <w:rFonts w:ascii="Times New Roman" w:hAnsi="Times New Roman"/>
          <w:color w:val="000000"/>
          <w:sz w:val="22"/>
        </w:rPr>
        <w:t>1</w:t>
      </w:r>
      <w:r w:rsidR="007E25EA" w:rsidRPr="001F5CED">
        <w:rPr>
          <w:rFonts w:ascii="Times New Roman" w:hAnsi="Times New Roman"/>
          <w:color w:val="000000"/>
          <w:sz w:val="22"/>
        </w:rPr>
        <w:t>与</w:t>
      </w:r>
      <w:r w:rsidR="007E25EA" w:rsidRPr="001F5CED">
        <w:rPr>
          <w:rFonts w:ascii="Times New Roman" w:hAnsi="Times New Roman"/>
          <w:color w:val="000000"/>
          <w:sz w:val="22"/>
        </w:rPr>
        <w:t>2</w:t>
      </w:r>
      <w:r w:rsidR="007E25EA" w:rsidRPr="001F5CED">
        <w:rPr>
          <w:rFonts w:ascii="Times New Roman" w:hAnsi="Times New Roman"/>
          <w:color w:val="000000"/>
          <w:sz w:val="22"/>
        </w:rPr>
        <w:t>的间距等于</w:t>
      </w:r>
      <w:r w:rsidR="007E25EA" w:rsidRPr="001F5CED">
        <w:rPr>
          <w:rFonts w:ascii="Times New Roman" w:hAnsi="Times New Roman"/>
          <w:color w:val="000000"/>
          <w:sz w:val="22"/>
        </w:rPr>
        <w:t>2</w:t>
      </w:r>
      <w:r w:rsidR="007E25EA" w:rsidRPr="001F5CED">
        <w:rPr>
          <w:rFonts w:ascii="Times New Roman" w:hAnsi="Times New Roman"/>
          <w:color w:val="000000"/>
          <w:sz w:val="22"/>
        </w:rPr>
        <w:t>与</w:t>
      </w:r>
      <w:r w:rsidR="007E25EA" w:rsidRPr="001F5CED">
        <w:rPr>
          <w:rFonts w:ascii="Times New Roman" w:hAnsi="Times New Roman"/>
          <w:color w:val="000000"/>
          <w:sz w:val="22"/>
        </w:rPr>
        <w:t>3</w:t>
      </w:r>
      <w:r w:rsidR="007E25EA" w:rsidRPr="001F5CED">
        <w:rPr>
          <w:rFonts w:ascii="Times New Roman" w:hAnsi="Times New Roman"/>
          <w:color w:val="000000"/>
          <w:sz w:val="22"/>
        </w:rPr>
        <w:t>的间距。若三次实验中，小球从抛出点到落点的水平位移依次为</w:t>
      </w:r>
      <w:r w:rsidR="001E1F2E" w:rsidRPr="001F5CED">
        <w:rPr>
          <w:rFonts w:ascii="Times New Roman" w:hAnsi="Times New Roman"/>
          <w:i/>
          <w:color w:val="000000"/>
          <w:sz w:val="22"/>
        </w:rPr>
        <w:t>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1</w:t>
      </w:r>
      <w:r w:rsidR="001E1F2E" w:rsidRPr="001F5CED">
        <w:rPr>
          <w:rFonts w:ascii="Times New Roman" w:hAnsi="Times New Roman"/>
          <w:color w:val="000000"/>
          <w:sz w:val="22"/>
        </w:rPr>
        <w:t>、</w:t>
      </w:r>
      <w:r w:rsidR="001E1F2E" w:rsidRPr="001F5CED">
        <w:rPr>
          <w:rFonts w:ascii="Times New Roman" w:hAnsi="Times New Roman"/>
          <w:i/>
          <w:color w:val="000000"/>
          <w:sz w:val="22"/>
        </w:rPr>
        <w:t>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2</w:t>
      </w:r>
      <w:r w:rsidR="001E1F2E" w:rsidRPr="001F5CED">
        <w:rPr>
          <w:rFonts w:ascii="Times New Roman" w:hAnsi="Times New Roman"/>
          <w:color w:val="000000"/>
          <w:sz w:val="22"/>
        </w:rPr>
        <w:t>、</w:t>
      </w:r>
      <w:r w:rsidR="001E1F2E" w:rsidRPr="001F5CED">
        <w:rPr>
          <w:rFonts w:ascii="Times New Roman" w:hAnsi="Times New Roman"/>
          <w:i/>
          <w:color w:val="000000"/>
          <w:sz w:val="22"/>
        </w:rPr>
        <w:t>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3</w:t>
      </w:r>
      <w:r w:rsidR="001E1F2E" w:rsidRPr="001F5CED">
        <w:rPr>
          <w:rFonts w:ascii="Times New Roman" w:hAnsi="Times New Roman"/>
          <w:color w:val="000000"/>
          <w:position w:val="-10"/>
          <w:sz w:val="22"/>
        </w:rPr>
        <w:t xml:space="preserve"> </w:t>
      </w:r>
      <w:r w:rsidR="007E25EA" w:rsidRPr="001F5CED">
        <w:rPr>
          <w:rFonts w:ascii="Times New Roman" w:hAnsi="Times New Roman"/>
          <w:color w:val="000000"/>
          <w:sz w:val="22"/>
        </w:rPr>
        <w:t>，机械能的变化量依次为</w:t>
      </w:r>
      <w:r w:rsidR="001E1F2E" w:rsidRPr="001F5CED">
        <w:rPr>
          <w:rFonts w:ascii="Cambria Math" w:hAnsi="Cambria Math" w:cs="Cambria Math"/>
          <w:color w:val="000000"/>
          <w:sz w:val="22"/>
        </w:rPr>
        <w:t>△</w:t>
      </w:r>
      <w:r w:rsidR="001E1F2E" w:rsidRPr="001F5CED">
        <w:rPr>
          <w:rFonts w:ascii="Times New Roman" w:hAnsi="Times New Roman"/>
          <w:i/>
          <w:color w:val="000000"/>
          <w:sz w:val="22"/>
        </w:rPr>
        <w:t>E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1</w:t>
      </w:r>
      <w:r w:rsidR="001E1F2E" w:rsidRPr="001F5CED">
        <w:rPr>
          <w:rFonts w:ascii="Times New Roman" w:hAnsi="Times New Roman"/>
          <w:color w:val="000000"/>
          <w:sz w:val="22"/>
        </w:rPr>
        <w:t>、</w:t>
      </w:r>
      <w:r w:rsidR="001E1F2E" w:rsidRPr="001F5CED">
        <w:rPr>
          <w:rFonts w:ascii="Cambria Math" w:hAnsi="Cambria Math" w:cs="Cambria Math"/>
          <w:color w:val="000000"/>
          <w:sz w:val="22"/>
        </w:rPr>
        <w:t>△</w:t>
      </w:r>
      <w:r w:rsidR="001E1F2E" w:rsidRPr="001F5CED">
        <w:rPr>
          <w:rFonts w:ascii="Times New Roman" w:hAnsi="Times New Roman"/>
          <w:i/>
          <w:color w:val="000000"/>
          <w:sz w:val="22"/>
        </w:rPr>
        <w:t>E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2</w:t>
      </w:r>
      <w:r w:rsidR="001E1F2E" w:rsidRPr="001F5CED">
        <w:rPr>
          <w:rFonts w:ascii="Times New Roman" w:hAnsi="Times New Roman"/>
          <w:color w:val="000000"/>
          <w:sz w:val="22"/>
        </w:rPr>
        <w:t>、</w:t>
      </w:r>
      <w:r w:rsidR="001E1F2E" w:rsidRPr="001F5CED">
        <w:rPr>
          <w:rFonts w:ascii="Cambria Math" w:hAnsi="Cambria Math" w:cs="Cambria Math"/>
          <w:color w:val="000000"/>
          <w:sz w:val="22"/>
        </w:rPr>
        <w:t>△</w:t>
      </w:r>
      <w:r w:rsidR="001E1F2E" w:rsidRPr="001F5CED">
        <w:rPr>
          <w:rFonts w:ascii="Times New Roman" w:hAnsi="Times New Roman"/>
          <w:i/>
          <w:color w:val="000000"/>
          <w:sz w:val="22"/>
        </w:rPr>
        <w:t>E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3</w:t>
      </w:r>
      <w:r w:rsidR="007E25EA" w:rsidRPr="001F5CED">
        <w:rPr>
          <w:rFonts w:ascii="Times New Roman" w:hAnsi="Times New Roman"/>
          <w:color w:val="000000"/>
          <w:sz w:val="22"/>
        </w:rPr>
        <w:t>，忽略空气阻力的影响，下列分析正确的是</w:t>
      </w:r>
    </w:p>
    <w:p w14:paraId="1BD1EAA4" w14:textId="77777777" w:rsidR="001E1F2E" w:rsidRPr="001F5CED" w:rsidRDefault="007E25EA" w:rsidP="0015239F">
      <w:pPr>
        <w:adjustRightInd w:val="0"/>
        <w:snapToGrid w:val="0"/>
        <w:spacing w:line="312" w:lineRule="auto"/>
        <w:ind w:leftChars="100" w:left="210" w:firstLine="208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A</w:t>
      </w:r>
      <w:r w:rsidRPr="001F5CED">
        <w:rPr>
          <w:rFonts w:ascii="Times New Roman" w:hAnsi="Times New Roman"/>
          <w:color w:val="000000"/>
          <w:sz w:val="22"/>
        </w:rPr>
        <w:t>．</w:t>
      </w:r>
      <w:r w:rsidR="001E1F2E" w:rsidRPr="001F5CED">
        <w:rPr>
          <w:rFonts w:ascii="Times New Roman" w:hAnsi="Times New Roman"/>
          <w:i/>
          <w:color w:val="000000"/>
          <w:sz w:val="22"/>
        </w:rPr>
        <w:t>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2</w:t>
      </w:r>
      <w:r w:rsidR="001E1F2E" w:rsidRPr="001F5CED">
        <w:rPr>
          <w:rFonts w:ascii="Times New Roman" w:hAnsi="Times New Roman"/>
          <w:color w:val="000000"/>
          <w:sz w:val="22"/>
        </w:rPr>
        <w:t>-</w:t>
      </w:r>
      <w:r w:rsidR="001E1F2E" w:rsidRPr="001F5CED">
        <w:rPr>
          <w:rFonts w:ascii="Times New Roman" w:hAnsi="Times New Roman"/>
          <w:i/>
          <w:color w:val="000000"/>
          <w:sz w:val="22"/>
        </w:rPr>
        <w:t>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1</w:t>
      </w:r>
      <w:r w:rsidR="0087481F" w:rsidRPr="001F5CED">
        <w:rPr>
          <w:rFonts w:ascii="Times New Roman" w:hAnsi="Times New Roman"/>
          <w:color w:val="000000"/>
          <w:sz w:val="22"/>
          <w:vertAlign w:val="subscript"/>
        </w:rPr>
        <w:t xml:space="preserve"> </w:t>
      </w:r>
      <w:r w:rsidR="001E1F2E" w:rsidRPr="001F5CED">
        <w:rPr>
          <w:rFonts w:ascii="Times New Roman" w:hAnsi="Times New Roman"/>
          <w:color w:val="000000"/>
          <w:sz w:val="22"/>
        </w:rPr>
        <w:t>=</w:t>
      </w:r>
      <w:r w:rsidR="001E1F2E" w:rsidRPr="001F5CED">
        <w:rPr>
          <w:rFonts w:ascii="Times New Roman" w:hAnsi="Times New Roman"/>
          <w:i/>
          <w:color w:val="000000"/>
          <w:sz w:val="22"/>
        </w:rPr>
        <w:t xml:space="preserve"> 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3</w:t>
      </w:r>
      <w:r w:rsidR="001E1F2E" w:rsidRPr="001F5CED">
        <w:rPr>
          <w:rFonts w:ascii="Times New Roman" w:hAnsi="Times New Roman"/>
          <w:color w:val="000000"/>
          <w:sz w:val="22"/>
        </w:rPr>
        <w:t>-</w:t>
      </w:r>
      <w:r w:rsidR="001E1F2E" w:rsidRPr="001F5CED">
        <w:rPr>
          <w:rFonts w:ascii="Times New Roman" w:hAnsi="Times New Roman"/>
          <w:i/>
          <w:color w:val="000000"/>
          <w:sz w:val="22"/>
        </w:rPr>
        <w:t>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2</w:t>
      </w:r>
      <w:r w:rsidR="0087481F" w:rsidRPr="001F5CED">
        <w:rPr>
          <w:rFonts w:ascii="Times New Roman" w:hAnsi="Times New Roman" w:hint="eastAsia"/>
          <w:color w:val="000000"/>
          <w:sz w:val="22"/>
        </w:rPr>
        <w:t>，</w:t>
      </w:r>
      <w:r w:rsidR="001E1F2E" w:rsidRPr="001F5CED">
        <w:rPr>
          <w:rFonts w:ascii="Cambria Math" w:hAnsi="Cambria Math" w:cs="Cambria Math"/>
          <w:color w:val="000000"/>
          <w:sz w:val="22"/>
        </w:rPr>
        <w:t>△</w:t>
      </w:r>
      <w:r w:rsidR="001E1F2E" w:rsidRPr="001F5CED">
        <w:rPr>
          <w:rFonts w:ascii="Times New Roman" w:hAnsi="Times New Roman"/>
          <w:i/>
          <w:color w:val="000000"/>
          <w:sz w:val="22"/>
        </w:rPr>
        <w:t>E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1</w:t>
      </w:r>
      <w:r w:rsidR="001E1F2E" w:rsidRPr="001F5CED">
        <w:rPr>
          <w:rFonts w:ascii="Times New Roman" w:hAnsi="Times New Roman"/>
          <w:color w:val="000000"/>
          <w:sz w:val="22"/>
        </w:rPr>
        <w:t>=</w:t>
      </w:r>
      <w:r w:rsidR="001E1F2E" w:rsidRPr="001F5CED">
        <w:rPr>
          <w:rFonts w:ascii="Cambria Math" w:hAnsi="Cambria Math" w:cs="Cambria Math"/>
          <w:color w:val="000000"/>
          <w:sz w:val="22"/>
        </w:rPr>
        <w:t>△</w:t>
      </w:r>
      <w:r w:rsidR="001E1F2E" w:rsidRPr="001F5CED">
        <w:rPr>
          <w:rFonts w:ascii="Times New Roman" w:hAnsi="Times New Roman"/>
          <w:i/>
          <w:color w:val="000000"/>
          <w:sz w:val="22"/>
        </w:rPr>
        <w:t>E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2</w:t>
      </w:r>
      <w:r w:rsidR="001E1F2E" w:rsidRPr="001F5CED">
        <w:rPr>
          <w:rFonts w:ascii="Times New Roman" w:hAnsi="Times New Roman"/>
          <w:color w:val="000000"/>
          <w:sz w:val="22"/>
        </w:rPr>
        <w:t>=</w:t>
      </w:r>
      <w:r w:rsidR="001E1F2E" w:rsidRPr="001F5CED">
        <w:rPr>
          <w:rFonts w:ascii="Cambria Math" w:hAnsi="Cambria Math" w:cs="Cambria Math"/>
          <w:color w:val="000000"/>
          <w:sz w:val="22"/>
        </w:rPr>
        <w:t>△</w:t>
      </w:r>
      <w:r w:rsidR="001E1F2E" w:rsidRPr="001F5CED">
        <w:rPr>
          <w:rFonts w:ascii="Times New Roman" w:hAnsi="Times New Roman"/>
          <w:i/>
          <w:color w:val="000000"/>
          <w:sz w:val="22"/>
        </w:rPr>
        <w:t>E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3</w:t>
      </w:r>
    </w:p>
    <w:p w14:paraId="5F2360E1" w14:textId="77777777" w:rsidR="001E1F2E" w:rsidRPr="001F5CED" w:rsidRDefault="007E25EA" w:rsidP="0015239F">
      <w:pPr>
        <w:adjustRightInd w:val="0"/>
        <w:snapToGrid w:val="0"/>
        <w:spacing w:line="312" w:lineRule="auto"/>
        <w:ind w:leftChars="100" w:left="210" w:firstLine="208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B</w:t>
      </w:r>
      <w:r w:rsidRPr="001F5CED">
        <w:rPr>
          <w:rFonts w:ascii="Times New Roman" w:hAnsi="Times New Roman"/>
          <w:color w:val="000000"/>
          <w:sz w:val="22"/>
        </w:rPr>
        <w:t>．</w:t>
      </w:r>
      <w:r w:rsidR="001E1F2E" w:rsidRPr="001F5CED">
        <w:rPr>
          <w:rFonts w:ascii="Times New Roman" w:hAnsi="Times New Roman"/>
          <w:i/>
          <w:color w:val="000000"/>
          <w:sz w:val="22"/>
        </w:rPr>
        <w:t>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2</w:t>
      </w:r>
      <w:r w:rsidR="001E1F2E" w:rsidRPr="001F5CED">
        <w:rPr>
          <w:rFonts w:ascii="Times New Roman" w:hAnsi="Times New Roman"/>
          <w:color w:val="000000"/>
          <w:sz w:val="22"/>
        </w:rPr>
        <w:t>-</w:t>
      </w:r>
      <w:r w:rsidR="001E1F2E" w:rsidRPr="001F5CED">
        <w:rPr>
          <w:rFonts w:ascii="Times New Roman" w:hAnsi="Times New Roman"/>
          <w:i/>
          <w:color w:val="000000"/>
          <w:sz w:val="22"/>
        </w:rPr>
        <w:t>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1</w:t>
      </w:r>
      <w:r w:rsidR="0087481F" w:rsidRPr="001F5CED">
        <w:rPr>
          <w:rFonts w:ascii="Times New Roman" w:hAnsi="Times New Roman"/>
          <w:color w:val="000000"/>
          <w:sz w:val="22"/>
        </w:rPr>
        <w:t xml:space="preserve"> </w:t>
      </w:r>
      <w:r w:rsidR="001E1F2E" w:rsidRPr="001F5CED">
        <w:rPr>
          <w:rFonts w:ascii="Times New Roman" w:hAnsi="Times New Roman"/>
          <w:color w:val="000000"/>
          <w:sz w:val="22"/>
        </w:rPr>
        <w:t>&gt;</w:t>
      </w:r>
      <w:r w:rsidR="001E1F2E" w:rsidRPr="001F5CED">
        <w:rPr>
          <w:rFonts w:ascii="Times New Roman" w:hAnsi="Times New Roman"/>
          <w:i/>
          <w:color w:val="000000"/>
          <w:sz w:val="22"/>
        </w:rPr>
        <w:t xml:space="preserve"> 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3</w:t>
      </w:r>
      <w:r w:rsidR="001E1F2E" w:rsidRPr="001F5CED">
        <w:rPr>
          <w:rFonts w:ascii="Times New Roman" w:hAnsi="Times New Roman"/>
          <w:color w:val="000000"/>
          <w:sz w:val="22"/>
        </w:rPr>
        <w:t>-</w:t>
      </w:r>
      <w:r w:rsidR="001E1F2E" w:rsidRPr="001F5CED">
        <w:rPr>
          <w:rFonts w:ascii="Times New Roman" w:hAnsi="Times New Roman"/>
          <w:i/>
          <w:color w:val="000000"/>
          <w:sz w:val="22"/>
        </w:rPr>
        <w:t>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2</w:t>
      </w:r>
      <w:r w:rsidR="0087481F" w:rsidRPr="001F5CED">
        <w:rPr>
          <w:rFonts w:ascii="Times New Roman" w:hAnsi="Times New Roman" w:hint="eastAsia"/>
          <w:color w:val="000000"/>
          <w:sz w:val="22"/>
        </w:rPr>
        <w:t>，</w:t>
      </w:r>
      <w:r w:rsidR="001E1F2E" w:rsidRPr="001F5CED">
        <w:rPr>
          <w:rFonts w:ascii="Cambria Math" w:hAnsi="Cambria Math" w:cs="Cambria Math"/>
          <w:color w:val="000000"/>
          <w:sz w:val="22"/>
        </w:rPr>
        <w:t>△</w:t>
      </w:r>
      <w:r w:rsidR="001E1F2E" w:rsidRPr="001F5CED">
        <w:rPr>
          <w:rFonts w:ascii="Times New Roman" w:hAnsi="Times New Roman"/>
          <w:i/>
          <w:color w:val="000000"/>
          <w:sz w:val="22"/>
        </w:rPr>
        <w:t>E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1</w:t>
      </w:r>
      <w:r w:rsidR="001E1F2E" w:rsidRPr="001F5CED">
        <w:rPr>
          <w:rFonts w:ascii="Times New Roman" w:hAnsi="Times New Roman"/>
          <w:color w:val="000000"/>
          <w:sz w:val="22"/>
        </w:rPr>
        <w:t>=</w:t>
      </w:r>
      <w:r w:rsidR="001E1F2E" w:rsidRPr="001F5CED">
        <w:rPr>
          <w:rFonts w:ascii="Cambria Math" w:hAnsi="Cambria Math" w:cs="Cambria Math"/>
          <w:color w:val="000000"/>
          <w:sz w:val="22"/>
        </w:rPr>
        <w:t>△</w:t>
      </w:r>
      <w:r w:rsidR="001E1F2E" w:rsidRPr="001F5CED">
        <w:rPr>
          <w:rFonts w:ascii="Times New Roman" w:hAnsi="Times New Roman"/>
          <w:i/>
          <w:color w:val="000000"/>
          <w:sz w:val="22"/>
        </w:rPr>
        <w:t>E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2</w:t>
      </w:r>
      <w:r w:rsidR="001E1F2E" w:rsidRPr="001F5CED">
        <w:rPr>
          <w:rFonts w:ascii="Times New Roman" w:hAnsi="Times New Roman"/>
          <w:color w:val="000000"/>
          <w:sz w:val="22"/>
        </w:rPr>
        <w:t>=</w:t>
      </w:r>
      <w:r w:rsidR="001E1F2E" w:rsidRPr="001F5CED">
        <w:rPr>
          <w:rFonts w:ascii="Cambria Math" w:hAnsi="Cambria Math" w:cs="Cambria Math"/>
          <w:color w:val="000000"/>
          <w:sz w:val="22"/>
        </w:rPr>
        <w:t>△</w:t>
      </w:r>
      <w:r w:rsidR="001E1F2E" w:rsidRPr="001F5CED">
        <w:rPr>
          <w:rFonts w:ascii="Times New Roman" w:hAnsi="Times New Roman"/>
          <w:i/>
          <w:color w:val="000000"/>
          <w:sz w:val="22"/>
        </w:rPr>
        <w:t>E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3</w:t>
      </w:r>
    </w:p>
    <w:p w14:paraId="6B4886A1" w14:textId="77777777" w:rsidR="001E1F2E" w:rsidRPr="001F5CED" w:rsidRDefault="007E25EA" w:rsidP="0015239F">
      <w:pPr>
        <w:adjustRightInd w:val="0"/>
        <w:snapToGrid w:val="0"/>
        <w:spacing w:line="312" w:lineRule="auto"/>
        <w:ind w:leftChars="100" w:left="210" w:firstLine="208"/>
        <w:rPr>
          <w:rFonts w:ascii="Times New Roman" w:hAnsi="Times New Roman"/>
          <w:color w:val="000000"/>
          <w:sz w:val="22"/>
          <w:vertAlign w:val="subscript"/>
        </w:rPr>
      </w:pPr>
      <w:r w:rsidRPr="001F5CED">
        <w:rPr>
          <w:rFonts w:ascii="Times New Roman" w:hAnsi="Times New Roman"/>
          <w:color w:val="000000"/>
          <w:sz w:val="22"/>
        </w:rPr>
        <w:t>C</w:t>
      </w:r>
      <w:r w:rsidRPr="001F5CED">
        <w:rPr>
          <w:rFonts w:ascii="Times New Roman" w:hAnsi="Times New Roman"/>
          <w:color w:val="000000"/>
          <w:sz w:val="22"/>
        </w:rPr>
        <w:t>．</w:t>
      </w:r>
      <w:r w:rsidR="001E1F2E" w:rsidRPr="001F5CED">
        <w:rPr>
          <w:rFonts w:ascii="Times New Roman" w:hAnsi="Times New Roman"/>
          <w:i/>
          <w:color w:val="000000"/>
          <w:sz w:val="22"/>
        </w:rPr>
        <w:t>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2</w:t>
      </w:r>
      <w:r w:rsidR="001E1F2E" w:rsidRPr="001F5CED">
        <w:rPr>
          <w:rFonts w:ascii="Times New Roman" w:hAnsi="Times New Roman"/>
          <w:color w:val="000000"/>
          <w:sz w:val="22"/>
        </w:rPr>
        <w:t>-</w:t>
      </w:r>
      <w:r w:rsidR="001E1F2E" w:rsidRPr="001F5CED">
        <w:rPr>
          <w:rFonts w:ascii="Times New Roman" w:hAnsi="Times New Roman"/>
          <w:i/>
          <w:color w:val="000000"/>
          <w:sz w:val="22"/>
        </w:rPr>
        <w:t>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1</w:t>
      </w:r>
      <w:r w:rsidR="0087481F" w:rsidRPr="001F5CED">
        <w:rPr>
          <w:rFonts w:ascii="Times New Roman" w:hAnsi="Times New Roman"/>
          <w:color w:val="000000"/>
          <w:sz w:val="22"/>
        </w:rPr>
        <w:t xml:space="preserve"> </w:t>
      </w:r>
      <w:r w:rsidR="001E1F2E" w:rsidRPr="001F5CED">
        <w:rPr>
          <w:rFonts w:ascii="Times New Roman" w:hAnsi="Times New Roman"/>
          <w:color w:val="000000"/>
          <w:sz w:val="22"/>
        </w:rPr>
        <w:t>&gt;</w:t>
      </w:r>
      <w:r w:rsidR="001E1F2E" w:rsidRPr="001F5CED">
        <w:rPr>
          <w:rFonts w:ascii="Times New Roman" w:hAnsi="Times New Roman"/>
          <w:i/>
          <w:color w:val="000000"/>
          <w:sz w:val="22"/>
        </w:rPr>
        <w:t xml:space="preserve"> 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3</w:t>
      </w:r>
      <w:r w:rsidR="001E1F2E" w:rsidRPr="001F5CED">
        <w:rPr>
          <w:rFonts w:ascii="Times New Roman" w:hAnsi="Times New Roman"/>
          <w:color w:val="000000"/>
          <w:sz w:val="22"/>
        </w:rPr>
        <w:t>-</w:t>
      </w:r>
      <w:r w:rsidR="001E1F2E" w:rsidRPr="001F5CED">
        <w:rPr>
          <w:rFonts w:ascii="Times New Roman" w:hAnsi="Times New Roman"/>
          <w:i/>
          <w:color w:val="000000"/>
          <w:sz w:val="22"/>
        </w:rPr>
        <w:t>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2</w:t>
      </w:r>
      <w:r w:rsidR="0087481F" w:rsidRPr="001F5CED">
        <w:rPr>
          <w:rFonts w:ascii="Times New Roman" w:hAnsi="Times New Roman" w:hint="eastAsia"/>
          <w:color w:val="000000"/>
          <w:sz w:val="22"/>
        </w:rPr>
        <w:t>，</w:t>
      </w:r>
      <w:r w:rsidR="001E1F2E" w:rsidRPr="001F5CED">
        <w:rPr>
          <w:rFonts w:ascii="Cambria Math" w:hAnsi="Cambria Math" w:cs="Cambria Math"/>
          <w:color w:val="000000"/>
          <w:sz w:val="22"/>
        </w:rPr>
        <w:t>△</w:t>
      </w:r>
      <w:r w:rsidR="001E1F2E" w:rsidRPr="001F5CED">
        <w:rPr>
          <w:rFonts w:ascii="Times New Roman" w:hAnsi="Times New Roman"/>
          <w:i/>
          <w:color w:val="000000"/>
          <w:sz w:val="22"/>
        </w:rPr>
        <w:t>E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1</w:t>
      </w:r>
      <w:r w:rsidR="00846FEC" w:rsidRPr="001F5CED">
        <w:rPr>
          <w:rFonts w:ascii="Times New Roman" w:hAnsi="Times New Roman"/>
          <w:color w:val="000000"/>
          <w:sz w:val="22"/>
        </w:rPr>
        <w:t>&lt;</w:t>
      </w:r>
      <w:r w:rsidR="001E1F2E" w:rsidRPr="001F5CED">
        <w:rPr>
          <w:rFonts w:ascii="Cambria Math" w:hAnsi="Cambria Math" w:cs="Cambria Math"/>
          <w:color w:val="000000"/>
          <w:sz w:val="22"/>
        </w:rPr>
        <w:t>△</w:t>
      </w:r>
      <w:r w:rsidR="001E1F2E" w:rsidRPr="001F5CED">
        <w:rPr>
          <w:rFonts w:ascii="Times New Roman" w:hAnsi="Times New Roman"/>
          <w:i/>
          <w:color w:val="000000"/>
          <w:sz w:val="22"/>
        </w:rPr>
        <w:t>E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2</w:t>
      </w:r>
      <w:r w:rsidR="00846FEC" w:rsidRPr="001F5CED">
        <w:rPr>
          <w:rFonts w:ascii="Times New Roman" w:hAnsi="Times New Roman"/>
          <w:color w:val="000000"/>
          <w:sz w:val="22"/>
        </w:rPr>
        <w:t>&lt;</w:t>
      </w:r>
      <w:r w:rsidR="001E1F2E" w:rsidRPr="001F5CED">
        <w:rPr>
          <w:rFonts w:ascii="Cambria Math" w:hAnsi="Cambria Math" w:cs="Cambria Math"/>
          <w:color w:val="000000"/>
          <w:sz w:val="22"/>
        </w:rPr>
        <w:t>△</w:t>
      </w:r>
      <w:r w:rsidR="001E1F2E" w:rsidRPr="001F5CED">
        <w:rPr>
          <w:rFonts w:ascii="Times New Roman" w:hAnsi="Times New Roman"/>
          <w:i/>
          <w:color w:val="000000"/>
          <w:sz w:val="22"/>
        </w:rPr>
        <w:t>E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3</w:t>
      </w:r>
    </w:p>
    <w:p w14:paraId="5861C819" w14:textId="77777777" w:rsidR="007E25EA" w:rsidRPr="001F5CED" w:rsidRDefault="007E25EA" w:rsidP="0015239F">
      <w:pPr>
        <w:adjustRightInd w:val="0"/>
        <w:snapToGrid w:val="0"/>
        <w:spacing w:line="312" w:lineRule="auto"/>
        <w:ind w:leftChars="100" w:left="210" w:firstLine="208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D</w:t>
      </w:r>
      <w:r w:rsidRPr="001F5CED">
        <w:rPr>
          <w:rFonts w:ascii="Times New Roman" w:hAnsi="Times New Roman"/>
          <w:color w:val="000000"/>
          <w:sz w:val="22"/>
        </w:rPr>
        <w:t>．</w:t>
      </w:r>
      <w:r w:rsidR="001E1F2E" w:rsidRPr="001F5CED">
        <w:rPr>
          <w:rFonts w:ascii="Times New Roman" w:hAnsi="Times New Roman"/>
          <w:i/>
          <w:color w:val="000000"/>
          <w:sz w:val="22"/>
        </w:rPr>
        <w:t>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2</w:t>
      </w:r>
      <w:r w:rsidR="001E1F2E" w:rsidRPr="001F5CED">
        <w:rPr>
          <w:rFonts w:ascii="Times New Roman" w:hAnsi="Times New Roman"/>
          <w:color w:val="000000"/>
          <w:sz w:val="22"/>
        </w:rPr>
        <w:t>-</w:t>
      </w:r>
      <w:r w:rsidR="001E1F2E" w:rsidRPr="001F5CED">
        <w:rPr>
          <w:rFonts w:ascii="Times New Roman" w:hAnsi="Times New Roman"/>
          <w:i/>
          <w:color w:val="000000"/>
          <w:sz w:val="22"/>
        </w:rPr>
        <w:t>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1</w:t>
      </w:r>
      <w:r w:rsidR="0087481F" w:rsidRPr="001F5CED">
        <w:rPr>
          <w:rFonts w:ascii="Times New Roman" w:hAnsi="Times New Roman"/>
          <w:color w:val="000000"/>
          <w:sz w:val="22"/>
        </w:rPr>
        <w:t xml:space="preserve"> </w:t>
      </w:r>
      <w:r w:rsidR="001E1F2E" w:rsidRPr="001F5CED">
        <w:rPr>
          <w:rFonts w:ascii="Times New Roman" w:hAnsi="Times New Roman"/>
          <w:color w:val="000000"/>
          <w:sz w:val="22"/>
        </w:rPr>
        <w:t>&lt;</w:t>
      </w:r>
      <w:r w:rsidR="001E1F2E" w:rsidRPr="001F5CED">
        <w:rPr>
          <w:rFonts w:ascii="Times New Roman" w:hAnsi="Times New Roman"/>
          <w:i/>
          <w:color w:val="000000"/>
          <w:sz w:val="22"/>
        </w:rPr>
        <w:t xml:space="preserve"> 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3</w:t>
      </w:r>
      <w:r w:rsidR="001E1F2E" w:rsidRPr="001F5CED">
        <w:rPr>
          <w:rFonts w:ascii="Times New Roman" w:hAnsi="Times New Roman"/>
          <w:color w:val="000000"/>
          <w:sz w:val="22"/>
        </w:rPr>
        <w:t>-</w:t>
      </w:r>
      <w:r w:rsidR="001E1F2E" w:rsidRPr="001F5CED">
        <w:rPr>
          <w:rFonts w:ascii="Times New Roman" w:hAnsi="Times New Roman"/>
          <w:i/>
          <w:color w:val="000000"/>
          <w:sz w:val="22"/>
        </w:rPr>
        <w:t>x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2</w:t>
      </w:r>
      <w:r w:rsidR="0087481F" w:rsidRPr="001F5CED">
        <w:rPr>
          <w:rFonts w:ascii="Times New Roman" w:hAnsi="Times New Roman" w:hint="eastAsia"/>
          <w:color w:val="000000"/>
          <w:sz w:val="22"/>
        </w:rPr>
        <w:t>，</w:t>
      </w:r>
      <w:r w:rsidR="001E1F2E" w:rsidRPr="001F5CED">
        <w:rPr>
          <w:rFonts w:ascii="Cambria Math" w:hAnsi="Cambria Math" w:cs="Cambria Math"/>
          <w:color w:val="000000"/>
          <w:sz w:val="22"/>
        </w:rPr>
        <w:t>△</w:t>
      </w:r>
      <w:r w:rsidR="001E1F2E" w:rsidRPr="001F5CED">
        <w:rPr>
          <w:rFonts w:ascii="Times New Roman" w:hAnsi="Times New Roman"/>
          <w:i/>
          <w:color w:val="000000"/>
          <w:sz w:val="22"/>
        </w:rPr>
        <w:t>E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1</w:t>
      </w:r>
      <w:r w:rsidR="001E1F2E" w:rsidRPr="001F5CED">
        <w:rPr>
          <w:rFonts w:ascii="Times New Roman" w:hAnsi="Times New Roman"/>
          <w:color w:val="000000"/>
          <w:sz w:val="22"/>
        </w:rPr>
        <w:t>&lt;</w:t>
      </w:r>
      <w:r w:rsidR="001E1F2E" w:rsidRPr="001F5CED">
        <w:rPr>
          <w:rFonts w:ascii="Cambria Math" w:hAnsi="Cambria Math" w:cs="Cambria Math"/>
          <w:color w:val="000000"/>
          <w:sz w:val="22"/>
        </w:rPr>
        <w:t>△</w:t>
      </w:r>
      <w:r w:rsidR="001E1F2E" w:rsidRPr="001F5CED">
        <w:rPr>
          <w:rFonts w:ascii="Times New Roman" w:hAnsi="Times New Roman"/>
          <w:i/>
          <w:color w:val="000000"/>
          <w:sz w:val="22"/>
        </w:rPr>
        <w:t>E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2</w:t>
      </w:r>
      <w:r w:rsidR="001E1F2E" w:rsidRPr="001F5CED">
        <w:rPr>
          <w:rFonts w:ascii="Times New Roman" w:hAnsi="Times New Roman"/>
          <w:color w:val="000000"/>
          <w:sz w:val="22"/>
        </w:rPr>
        <w:t>&lt;</w:t>
      </w:r>
      <w:r w:rsidR="001E1F2E" w:rsidRPr="001F5CED">
        <w:rPr>
          <w:rFonts w:ascii="Cambria Math" w:hAnsi="Cambria Math" w:cs="Cambria Math"/>
          <w:color w:val="000000"/>
          <w:sz w:val="22"/>
        </w:rPr>
        <w:t>△</w:t>
      </w:r>
      <w:r w:rsidR="001E1F2E" w:rsidRPr="001F5CED">
        <w:rPr>
          <w:rFonts w:ascii="Times New Roman" w:hAnsi="Times New Roman"/>
          <w:i/>
          <w:color w:val="000000"/>
          <w:sz w:val="22"/>
        </w:rPr>
        <w:t>E</w:t>
      </w:r>
      <w:r w:rsidR="001E1F2E" w:rsidRPr="001F5CED">
        <w:rPr>
          <w:rFonts w:ascii="Times New Roman" w:hAnsi="Times New Roman"/>
          <w:color w:val="000000"/>
          <w:sz w:val="22"/>
          <w:vertAlign w:val="subscript"/>
        </w:rPr>
        <w:t>3</w:t>
      </w:r>
    </w:p>
    <w:p w14:paraId="54CCD846" w14:textId="77777777" w:rsidR="00570950" w:rsidRPr="001F5CED" w:rsidRDefault="00570950" w:rsidP="0015239F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sz w:val="22"/>
        </w:rPr>
        <w:t>【答案】</w:t>
      </w:r>
      <w:r w:rsidRPr="001F5CED">
        <w:rPr>
          <w:rFonts w:ascii="Times New Roman" w:hAnsi="Times New Roman" w:hint="eastAsia"/>
          <w:sz w:val="22"/>
        </w:rPr>
        <w:t>B</w:t>
      </w:r>
    </w:p>
    <w:p w14:paraId="3A46396E" w14:textId="659616E3" w:rsidR="007E25EA" w:rsidRPr="001F5CED" w:rsidRDefault="007E25EA" w:rsidP="0015239F">
      <w:pPr>
        <w:adjustRightInd w:val="0"/>
        <w:snapToGrid w:val="0"/>
        <w:spacing w:line="312" w:lineRule="auto"/>
        <w:ind w:leftChars="-1" w:left="438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20</w:t>
      </w:r>
      <w:r w:rsidRPr="001F5CED">
        <w:rPr>
          <w:rFonts w:ascii="Times New Roman" w:hAnsi="Times New Roman"/>
          <w:color w:val="000000"/>
          <w:sz w:val="22"/>
        </w:rPr>
        <w:t>．以往我们认识的光电效应是单光子光电效应。</w:t>
      </w:r>
      <w:r w:rsidR="00624B17" w:rsidRPr="001F5CED">
        <w:rPr>
          <w:rFonts w:ascii="Times New Roman" w:hAnsi="Times New Roman"/>
          <w:color w:val="000000"/>
          <w:sz w:val="22"/>
        </w:rPr>
        <w:t>即</w:t>
      </w:r>
      <w:r w:rsidRPr="001F5CED">
        <w:rPr>
          <w:rFonts w:ascii="Times New Roman" w:hAnsi="Times New Roman"/>
          <w:color w:val="000000"/>
          <w:sz w:val="22"/>
        </w:rPr>
        <w:t>一个电子在极短时间内只能吸收到一个光子而从金属表面逸出。强激光的出现丰富了人们对于光电效应的认识，用强激光照射金属，由于其光子密度较大，一个电子在极短时间内吸收多个光子成为可能，从而形成多光子光电效应，这已经被实验证实。光电效应实验装置示意如图。</w:t>
      </w:r>
      <w:r w:rsidR="00624B17" w:rsidRPr="001F5CED">
        <w:rPr>
          <w:rFonts w:ascii="Times New Roman" w:hAnsi="Times New Roman"/>
          <w:color w:val="000000"/>
          <w:kern w:val="0"/>
          <w:sz w:val="22"/>
        </w:rPr>
        <w:t>用频率为</w:t>
      </w:r>
      <w:r w:rsidR="00624B17" w:rsidRPr="001F5CED">
        <w:rPr>
          <w:rFonts w:ascii="Times New Roman" w:hAnsi="Times New Roman"/>
          <w:i/>
          <w:color w:val="000000"/>
          <w:kern w:val="0"/>
          <w:sz w:val="22"/>
        </w:rPr>
        <w:t>v</w:t>
      </w:r>
      <w:r w:rsidR="00624B17" w:rsidRPr="001F5CED">
        <w:rPr>
          <w:rFonts w:ascii="Times New Roman" w:hAnsi="Times New Roman"/>
          <w:color w:val="000000"/>
          <w:kern w:val="0"/>
          <w:sz w:val="22"/>
        </w:rPr>
        <w:t>的普通光源照射阴极</w:t>
      </w:r>
      <w:r w:rsidR="00237896" w:rsidRPr="001F5CED">
        <w:rPr>
          <w:rFonts w:ascii="Times New Roman" w:hAnsi="Times New Roman" w:hint="eastAsia"/>
          <w:i/>
          <w:iCs/>
          <w:color w:val="000000"/>
          <w:kern w:val="0"/>
          <w:sz w:val="22"/>
        </w:rPr>
        <w:t>K</w:t>
      </w:r>
      <w:r w:rsidR="00624B17" w:rsidRPr="001F5CED">
        <w:rPr>
          <w:rFonts w:ascii="Times New Roman" w:hAnsi="Times New Roman"/>
          <w:color w:val="000000"/>
          <w:kern w:val="0"/>
          <w:sz w:val="22"/>
        </w:rPr>
        <w:t>，没有发生光电效应，换同样频率为</w:t>
      </w:r>
      <w:r w:rsidR="0093205D" w:rsidRPr="001F5CED">
        <w:rPr>
          <w:rFonts w:ascii="Times New Roman" w:hAnsi="Times New Roman"/>
          <w:i/>
          <w:color w:val="000000"/>
          <w:kern w:val="0"/>
          <w:sz w:val="22"/>
        </w:rPr>
        <w:t>ν</w:t>
      </w:r>
      <w:r w:rsidR="00624B17" w:rsidRPr="001F5CED">
        <w:rPr>
          <w:rFonts w:ascii="Times New Roman" w:hAnsi="Times New Roman"/>
          <w:color w:val="000000"/>
          <w:kern w:val="0"/>
          <w:sz w:val="22"/>
        </w:rPr>
        <w:t>的强激光照射阴极</w:t>
      </w:r>
      <w:r w:rsidR="00237896" w:rsidRPr="001F5CED">
        <w:rPr>
          <w:rFonts w:ascii="Times New Roman" w:hAnsi="Times New Roman" w:hint="eastAsia"/>
          <w:i/>
          <w:iCs/>
          <w:color w:val="000000"/>
          <w:kern w:val="0"/>
          <w:sz w:val="22"/>
        </w:rPr>
        <w:t>K</w:t>
      </w:r>
      <w:r w:rsidR="00624B17" w:rsidRPr="001F5CED">
        <w:rPr>
          <w:rFonts w:ascii="Times New Roman" w:hAnsi="Times New Roman"/>
          <w:color w:val="000000"/>
          <w:kern w:val="0"/>
          <w:sz w:val="22"/>
        </w:rPr>
        <w:t>，则发生了光电效应；</w:t>
      </w:r>
      <w:r w:rsidRPr="001F5CED">
        <w:rPr>
          <w:rFonts w:ascii="Times New Roman" w:hAnsi="Times New Roman"/>
          <w:color w:val="000000"/>
          <w:sz w:val="22"/>
        </w:rPr>
        <w:t>此时，若加上反向电压</w:t>
      </w:r>
      <w:r w:rsidRPr="001F5CED">
        <w:rPr>
          <w:rFonts w:ascii="Times New Roman" w:hAnsi="Times New Roman"/>
          <w:i/>
          <w:color w:val="000000"/>
          <w:sz w:val="22"/>
        </w:rPr>
        <w:t>U</w:t>
      </w:r>
      <w:r w:rsidRPr="001F5CED">
        <w:rPr>
          <w:rFonts w:ascii="Times New Roman" w:hAnsi="Times New Roman"/>
          <w:color w:val="000000"/>
          <w:sz w:val="22"/>
        </w:rPr>
        <w:t>，即将阴极</w:t>
      </w:r>
      <w:r w:rsidRPr="001F5CED">
        <w:rPr>
          <w:rFonts w:ascii="Times New Roman" w:hAnsi="Times New Roman"/>
          <w:i/>
          <w:iCs/>
          <w:color w:val="000000"/>
          <w:sz w:val="22"/>
        </w:rPr>
        <w:t>K</w:t>
      </w:r>
      <w:r w:rsidRPr="001F5CED">
        <w:rPr>
          <w:rFonts w:ascii="Times New Roman" w:hAnsi="Times New Roman"/>
          <w:color w:val="000000"/>
          <w:sz w:val="22"/>
        </w:rPr>
        <w:t>接电源正极，阳极</w:t>
      </w:r>
      <w:r w:rsidRPr="001F5CED">
        <w:rPr>
          <w:rFonts w:ascii="Times New Roman" w:hAnsi="Times New Roman"/>
          <w:i/>
          <w:iCs/>
          <w:color w:val="000000"/>
          <w:sz w:val="22"/>
        </w:rPr>
        <w:t>A</w:t>
      </w:r>
      <w:r w:rsidRPr="001F5CED">
        <w:rPr>
          <w:rFonts w:ascii="Times New Roman" w:hAnsi="Times New Roman"/>
          <w:color w:val="000000"/>
          <w:sz w:val="22"/>
        </w:rPr>
        <w:t>接电源负极，在</w:t>
      </w:r>
      <w:r w:rsidRPr="001F5CED">
        <w:rPr>
          <w:rFonts w:ascii="Times New Roman" w:hAnsi="Times New Roman"/>
          <w:i/>
          <w:iCs/>
          <w:color w:val="000000"/>
          <w:sz w:val="22"/>
        </w:rPr>
        <w:t>KA</w:t>
      </w:r>
      <w:r w:rsidRPr="001F5CED">
        <w:rPr>
          <w:rFonts w:ascii="Times New Roman" w:hAnsi="Times New Roman"/>
          <w:color w:val="000000"/>
          <w:sz w:val="22"/>
        </w:rPr>
        <w:t>之间就形成了使光电子减速的电场。逐渐增大</w:t>
      </w:r>
      <w:r w:rsidRPr="001F5CED">
        <w:rPr>
          <w:rFonts w:ascii="Times New Roman" w:hAnsi="Times New Roman"/>
          <w:i/>
          <w:color w:val="000000"/>
          <w:sz w:val="22"/>
        </w:rPr>
        <w:t>U</w:t>
      </w:r>
      <w:r w:rsidRPr="001F5CED">
        <w:rPr>
          <w:rFonts w:ascii="Times New Roman" w:hAnsi="Times New Roman"/>
          <w:color w:val="000000"/>
          <w:sz w:val="22"/>
        </w:rPr>
        <w:t>，光电流会逐渐减小；当光电流恰好</w:t>
      </w:r>
      <w:r w:rsidRPr="001F5CED">
        <w:rPr>
          <w:rFonts w:ascii="Times New Roman" w:hAnsi="Times New Roman"/>
          <w:color w:val="000000"/>
          <w:sz w:val="22"/>
        </w:rPr>
        <w:lastRenderedPageBreak/>
        <w:t>减小到零时，所加反向电压</w:t>
      </w:r>
      <w:r w:rsidRPr="001F5CED">
        <w:rPr>
          <w:rFonts w:ascii="Times New Roman" w:hAnsi="Times New Roman"/>
          <w:i/>
          <w:color w:val="000000"/>
          <w:sz w:val="22"/>
        </w:rPr>
        <w:t>U</w:t>
      </w:r>
      <w:r w:rsidRPr="001F5CED">
        <w:rPr>
          <w:rFonts w:ascii="Times New Roman" w:hAnsi="Times New Roman"/>
          <w:color w:val="000000"/>
          <w:sz w:val="22"/>
        </w:rPr>
        <w:t>可能是下列的（其中</w:t>
      </w:r>
      <w:r w:rsidRPr="001F5CED">
        <w:rPr>
          <w:rFonts w:ascii="Times New Roman" w:hAnsi="Times New Roman"/>
          <w:i/>
          <w:color w:val="000000"/>
          <w:sz w:val="22"/>
        </w:rPr>
        <w:t>W</w:t>
      </w:r>
      <w:r w:rsidRPr="001F5CED">
        <w:rPr>
          <w:rFonts w:ascii="Times New Roman" w:hAnsi="Times New Roman"/>
          <w:color w:val="000000"/>
          <w:sz w:val="22"/>
        </w:rPr>
        <w:t>为逸</w:t>
      </w:r>
      <w:r w:rsidR="004519F9" w:rsidRPr="001F5CED">
        <w:rPr>
          <w:noProof/>
          <w:sz w:val="22"/>
        </w:rPr>
        <w:drawing>
          <wp:anchor distT="0" distB="0" distL="114300" distR="114300" simplePos="0" relativeHeight="251668480" behindDoc="0" locked="0" layoutInCell="1" allowOverlap="1" wp14:anchorId="18B6B80C" wp14:editId="31D909C0">
            <wp:simplePos x="0" y="0"/>
            <wp:positionH relativeFrom="column">
              <wp:posOffset>3788677</wp:posOffset>
            </wp:positionH>
            <wp:positionV relativeFrom="paragraph">
              <wp:posOffset>42853</wp:posOffset>
            </wp:positionV>
            <wp:extent cx="1619885" cy="1439545"/>
            <wp:effectExtent l="0" t="0" r="0" b="8255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5CED">
        <w:rPr>
          <w:rFonts w:ascii="Times New Roman" w:hAnsi="Times New Roman"/>
          <w:color w:val="000000"/>
          <w:sz w:val="22"/>
        </w:rPr>
        <w:t>出功，</w:t>
      </w:r>
      <w:r w:rsidRPr="001F5CED">
        <w:rPr>
          <w:rFonts w:ascii="Times New Roman" w:hAnsi="Times New Roman"/>
          <w:i/>
          <w:color w:val="000000"/>
          <w:sz w:val="22"/>
        </w:rPr>
        <w:t>h</w:t>
      </w:r>
      <w:r w:rsidRPr="001F5CED">
        <w:rPr>
          <w:rFonts w:ascii="Times New Roman" w:hAnsi="Times New Roman"/>
          <w:color w:val="000000"/>
          <w:sz w:val="22"/>
        </w:rPr>
        <w:t>为普朗克常量，</w:t>
      </w:r>
      <w:r w:rsidRPr="001F5CED">
        <w:rPr>
          <w:rFonts w:ascii="Times New Roman" w:hAnsi="Times New Roman"/>
          <w:i/>
          <w:color w:val="000000"/>
          <w:sz w:val="22"/>
        </w:rPr>
        <w:t>e</w:t>
      </w:r>
      <w:r w:rsidRPr="001F5CED">
        <w:rPr>
          <w:rFonts w:ascii="Times New Roman" w:hAnsi="Times New Roman"/>
          <w:color w:val="000000"/>
          <w:sz w:val="22"/>
        </w:rPr>
        <w:t>为电子电量）</w:t>
      </w:r>
    </w:p>
    <w:p w14:paraId="2A741CB7" w14:textId="1762FEBB" w:rsidR="00FC08EA" w:rsidRPr="001F5CED" w:rsidRDefault="007E25EA" w:rsidP="0015239F">
      <w:pPr>
        <w:adjustRightInd w:val="0"/>
        <w:snapToGrid w:val="0"/>
        <w:spacing w:afterLines="100" w:after="312" w:line="312" w:lineRule="auto"/>
        <w:ind w:leftChars="100" w:left="210" w:firstLine="208"/>
        <w:rPr>
          <w:rFonts w:ascii="Times New Roman" w:eastAsia="宋体-方正超大字符集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A</w:t>
      </w:r>
      <w:r w:rsidRPr="001F5CED">
        <w:rPr>
          <w:rFonts w:ascii="Times New Roman" w:hAnsi="Times New Roman"/>
          <w:color w:val="000000"/>
          <w:sz w:val="22"/>
        </w:rPr>
        <w:t>．</w:t>
      </w:r>
      <w:r w:rsidR="0087481F" w:rsidRPr="001F5CED">
        <w:rPr>
          <w:rFonts w:ascii="Times New Roman" w:hAnsi="Times New Roman"/>
          <w:color w:val="000000"/>
          <w:position w:val="-24"/>
          <w:sz w:val="22"/>
        </w:rPr>
        <w:object w:dxaOrig="1240" w:dyaOrig="620" w14:anchorId="11C87A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35pt;height:30.7pt" o:ole="">
            <v:imagedata r:id="rId13" o:title=""/>
          </v:shape>
          <o:OLEObject Type="Embed" ProgID="Equation.DSMT4" ShapeID="_x0000_i1025" DrawAspect="Content" ObjectID="_1800903016" r:id="rId14"/>
        </w:object>
      </w:r>
      <w:r w:rsidR="00624B17" w:rsidRPr="001F5CED">
        <w:rPr>
          <w:rFonts w:ascii="Times New Roman" w:eastAsia="宋体-方正超大字符集" w:hAnsi="Times New Roman"/>
          <w:color w:val="000000"/>
          <w:sz w:val="22"/>
        </w:rPr>
        <w:t xml:space="preserve">   </w:t>
      </w:r>
      <w:r w:rsidR="00E26C58">
        <w:rPr>
          <w:rFonts w:ascii="Times New Roman" w:eastAsia="宋体-方正超大字符集" w:hAnsi="Times New Roman"/>
          <w:color w:val="000000"/>
          <w:sz w:val="22"/>
        </w:rPr>
        <w:tab/>
      </w:r>
      <w:r w:rsidR="00E26C58">
        <w:rPr>
          <w:rFonts w:ascii="Times New Roman" w:eastAsia="宋体-方正超大字符集" w:hAnsi="Times New Roman"/>
          <w:color w:val="000000"/>
          <w:sz w:val="22"/>
        </w:rPr>
        <w:tab/>
      </w:r>
      <w:r w:rsidR="00E26C58">
        <w:rPr>
          <w:rFonts w:ascii="Times New Roman" w:eastAsia="宋体-方正超大字符集" w:hAnsi="Times New Roman"/>
          <w:color w:val="000000"/>
          <w:sz w:val="22"/>
        </w:rPr>
        <w:tab/>
      </w:r>
      <w:r w:rsidRPr="001F5CED">
        <w:rPr>
          <w:rFonts w:ascii="Times New Roman" w:hAnsi="Times New Roman"/>
          <w:color w:val="000000"/>
          <w:sz w:val="22"/>
        </w:rPr>
        <w:t>B</w:t>
      </w:r>
      <w:r w:rsidRPr="001F5CED">
        <w:rPr>
          <w:rFonts w:ascii="Times New Roman" w:hAnsi="Times New Roman"/>
          <w:color w:val="000000"/>
          <w:sz w:val="22"/>
        </w:rPr>
        <w:t>．</w:t>
      </w:r>
      <w:r w:rsidR="0087481F" w:rsidRPr="001F5CED">
        <w:rPr>
          <w:rFonts w:ascii="Times New Roman" w:hAnsi="Times New Roman"/>
          <w:color w:val="000000"/>
          <w:position w:val="-24"/>
          <w:sz w:val="22"/>
        </w:rPr>
        <w:object w:dxaOrig="1359" w:dyaOrig="620" w14:anchorId="5312BAAE">
          <v:shape id="_x0000_i1026" type="#_x0000_t75" style="width:67.4pt;height:30.7pt" o:ole="">
            <v:imagedata r:id="rId15" o:title=""/>
          </v:shape>
          <o:OLEObject Type="Embed" ProgID="Equation.DSMT4" ShapeID="_x0000_i1026" DrawAspect="Content" ObjectID="_1800903017" r:id="rId16"/>
        </w:object>
      </w:r>
      <w:r w:rsidR="00624B17" w:rsidRPr="001F5CED">
        <w:rPr>
          <w:rFonts w:ascii="Times New Roman" w:eastAsia="宋体-方正超大字符集" w:hAnsi="Times New Roman"/>
          <w:color w:val="000000"/>
          <w:sz w:val="22"/>
        </w:rPr>
        <w:t xml:space="preserve">   </w:t>
      </w:r>
    </w:p>
    <w:p w14:paraId="3315FC57" w14:textId="3DDDDDD3" w:rsidR="007E25EA" w:rsidRPr="001F5CED" w:rsidRDefault="007E25EA" w:rsidP="0015239F">
      <w:pPr>
        <w:adjustRightInd w:val="0"/>
        <w:snapToGrid w:val="0"/>
        <w:spacing w:afterLines="100" w:after="312" w:line="312" w:lineRule="auto"/>
        <w:ind w:leftChars="100" w:left="210" w:firstLine="208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C</w:t>
      </w:r>
      <w:r w:rsidRPr="001F5CED">
        <w:rPr>
          <w:rFonts w:ascii="Times New Roman" w:hAnsi="Times New Roman"/>
          <w:color w:val="000000"/>
          <w:sz w:val="22"/>
        </w:rPr>
        <w:t>．</w:t>
      </w:r>
      <w:r w:rsidR="0093205D" w:rsidRPr="001F5CED">
        <w:rPr>
          <w:rFonts w:ascii="Times New Roman" w:hAnsi="Times New Roman"/>
          <w:color w:val="000000"/>
          <w:position w:val="-6"/>
          <w:sz w:val="22"/>
        </w:rPr>
        <w:object w:dxaOrig="1300" w:dyaOrig="279" w14:anchorId="10909349">
          <v:shape id="_x0000_i1027" type="#_x0000_t75" style="width:65.25pt;height:13.55pt" o:ole="">
            <v:imagedata r:id="rId17" o:title=""/>
          </v:shape>
          <o:OLEObject Type="Embed" ProgID="Equation.DSMT4" ShapeID="_x0000_i1027" DrawAspect="Content" ObjectID="_1800903018" r:id="rId18"/>
        </w:object>
      </w:r>
      <w:r w:rsidR="00624B17" w:rsidRPr="001F5CED">
        <w:rPr>
          <w:rFonts w:ascii="Times New Roman" w:eastAsia="宋体-方正超大字符集" w:hAnsi="Times New Roman"/>
          <w:i/>
          <w:color w:val="000000"/>
          <w:sz w:val="22"/>
        </w:rPr>
        <w:t xml:space="preserve"> </w:t>
      </w:r>
      <w:r w:rsidR="00E26C58">
        <w:rPr>
          <w:rFonts w:ascii="Times New Roman" w:eastAsia="宋体-方正超大字符集" w:hAnsi="Times New Roman"/>
          <w:i/>
          <w:color w:val="000000"/>
          <w:sz w:val="22"/>
        </w:rPr>
        <w:tab/>
      </w:r>
      <w:r w:rsidR="00E26C58">
        <w:rPr>
          <w:rFonts w:ascii="Times New Roman" w:eastAsia="宋体-方正超大字符集" w:hAnsi="Times New Roman"/>
          <w:i/>
          <w:color w:val="000000"/>
          <w:sz w:val="22"/>
        </w:rPr>
        <w:tab/>
      </w:r>
      <w:r w:rsidR="00EA2DE6">
        <w:rPr>
          <w:rFonts w:ascii="Times New Roman" w:eastAsia="宋体-方正超大字符集" w:hAnsi="Times New Roman" w:hint="eastAsia"/>
          <w:i/>
          <w:color w:val="000000"/>
          <w:sz w:val="22"/>
        </w:rPr>
        <w:t xml:space="preserve">  </w:t>
      </w:r>
      <w:r w:rsidR="00624B17" w:rsidRPr="001F5CED">
        <w:rPr>
          <w:rFonts w:ascii="Times New Roman" w:eastAsia="宋体-方正超大字符集" w:hAnsi="Times New Roman"/>
          <w:i/>
          <w:color w:val="000000"/>
          <w:sz w:val="22"/>
        </w:rPr>
        <w:t xml:space="preserve">  </w:t>
      </w:r>
      <w:r w:rsidRPr="001F5CED">
        <w:rPr>
          <w:rFonts w:ascii="Times New Roman" w:hAnsi="Times New Roman"/>
          <w:color w:val="000000"/>
          <w:sz w:val="22"/>
        </w:rPr>
        <w:t>D</w:t>
      </w:r>
      <w:r w:rsidRPr="001F5CED">
        <w:rPr>
          <w:rFonts w:ascii="Times New Roman" w:hAnsi="Times New Roman"/>
          <w:color w:val="000000"/>
          <w:sz w:val="22"/>
        </w:rPr>
        <w:t>．</w:t>
      </w:r>
      <w:r w:rsidR="0093205D" w:rsidRPr="001F5CED">
        <w:rPr>
          <w:rFonts w:ascii="Times New Roman" w:hAnsi="Times New Roman"/>
          <w:color w:val="000000"/>
          <w:position w:val="-24"/>
          <w:sz w:val="22"/>
        </w:rPr>
        <w:object w:dxaOrig="1359" w:dyaOrig="620" w14:anchorId="156F047B">
          <v:shape id="_x0000_i1028" type="#_x0000_t75" style="width:67.4pt;height:30.7pt" o:ole="">
            <v:imagedata r:id="rId19" o:title=""/>
          </v:shape>
          <o:OLEObject Type="Embed" ProgID="Equation.DSMT4" ShapeID="_x0000_i1028" DrawAspect="Content" ObjectID="_1800903019" r:id="rId20"/>
        </w:object>
      </w:r>
    </w:p>
    <w:p w14:paraId="2A5CAA8D" w14:textId="77777777" w:rsidR="00570950" w:rsidRPr="001F5CED" w:rsidRDefault="00570950" w:rsidP="0015239F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sz w:val="22"/>
        </w:rPr>
        <w:t>【答案】</w:t>
      </w:r>
      <w:r w:rsidRPr="001F5CED">
        <w:rPr>
          <w:rFonts w:ascii="Times New Roman" w:hAnsi="Times New Roman" w:hint="eastAsia"/>
          <w:sz w:val="22"/>
        </w:rPr>
        <w:t>B</w:t>
      </w:r>
    </w:p>
    <w:p w14:paraId="72C929FC" w14:textId="77777777" w:rsidR="00570950" w:rsidRPr="001F5CED" w:rsidRDefault="00570950" w:rsidP="0015239F">
      <w:pPr>
        <w:adjustRightInd w:val="0"/>
        <w:snapToGrid w:val="0"/>
        <w:spacing w:afterLines="100" w:after="312"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</w:p>
    <w:p w14:paraId="6D7E651A" w14:textId="77777777" w:rsidR="002E0E14" w:rsidRPr="001F5CED" w:rsidRDefault="002E0E14" w:rsidP="0015239F">
      <w:pPr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hAnsi="Times New Roman"/>
          <w:color w:val="000000"/>
          <w:sz w:val="22"/>
        </w:rPr>
      </w:pPr>
      <w:r w:rsidRPr="001F5CED">
        <w:rPr>
          <w:rFonts w:ascii="黑体" w:eastAsia="黑体" w:hAnsi="Times New Roman" w:hint="eastAsia"/>
          <w:color w:val="000000"/>
          <w:sz w:val="22"/>
        </w:rPr>
        <w:t>第二部分</w:t>
      </w:r>
      <w:r w:rsidRPr="001F5CED">
        <w:rPr>
          <w:rFonts w:ascii="Times New Roman" w:hAnsi="宋体"/>
          <w:color w:val="000000"/>
          <w:sz w:val="22"/>
        </w:rPr>
        <w:t>（非选择题</w:t>
      </w:r>
      <w:r w:rsidRPr="001F5CED">
        <w:rPr>
          <w:rFonts w:ascii="Times New Roman" w:hAnsi="Times New Roman"/>
          <w:color w:val="000000"/>
          <w:sz w:val="22"/>
        </w:rPr>
        <w:t xml:space="preserve">  </w:t>
      </w:r>
      <w:r w:rsidRPr="001F5CED">
        <w:rPr>
          <w:rFonts w:ascii="Times New Roman" w:hAnsi="宋体"/>
          <w:color w:val="000000"/>
          <w:sz w:val="22"/>
        </w:rPr>
        <w:t>共</w:t>
      </w:r>
      <w:r w:rsidRPr="001F5CED">
        <w:rPr>
          <w:rFonts w:ascii="Times New Roman" w:hAnsi="Times New Roman"/>
          <w:color w:val="000000"/>
          <w:sz w:val="22"/>
        </w:rPr>
        <w:t>180</w:t>
      </w:r>
      <w:r w:rsidRPr="001F5CED">
        <w:rPr>
          <w:rFonts w:ascii="Times New Roman" w:hAnsi="宋体"/>
          <w:color w:val="000000"/>
          <w:sz w:val="22"/>
        </w:rPr>
        <w:t>分）</w:t>
      </w:r>
    </w:p>
    <w:p w14:paraId="24F98BEF" w14:textId="588248C0" w:rsidR="007E25EA" w:rsidRPr="001F5CED" w:rsidRDefault="007E25EA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="440" w:hangingChars="200" w:hanging="440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="001F5CED" w:rsidRPr="001F5CED">
        <w:rPr>
          <w:rFonts w:ascii="Times New Roman" w:hAnsi="Times New Roman"/>
          <w:color w:val="000000"/>
          <w:sz w:val="22"/>
          <w:szCs w:val="22"/>
        </w:rPr>
        <w:t>．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某同学通过实验测定一个阻值约为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EA2DE6"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Ω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的电阻</w:t>
      </w:r>
      <w:r w:rsidR="00F02873" w:rsidRPr="001F5CED">
        <w:rPr>
          <w:rFonts w:ascii="Times New Roman" w:hAnsi="Times New Roman" w:cs="Times New Roman"/>
          <w:i/>
          <w:color w:val="000000"/>
          <w:sz w:val="22"/>
          <w:szCs w:val="22"/>
        </w:rPr>
        <w:t>R</w:t>
      </w:r>
      <w:r w:rsidR="00F02873" w:rsidRPr="001F5CED">
        <w:rPr>
          <w:rFonts w:ascii="Times New Roman" w:hAnsi="Times New Roman" w:cs="Times New Roman"/>
          <w:i/>
          <w:color w:val="000000"/>
          <w:sz w:val="22"/>
          <w:szCs w:val="22"/>
          <w:vertAlign w:val="subscript"/>
        </w:rPr>
        <w:t>x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的阻值。</w:t>
      </w:r>
    </w:p>
    <w:p w14:paraId="147A2279" w14:textId="0E6B2538" w:rsidR="007E25EA" w:rsidRPr="001F5CED" w:rsidRDefault="007E25EA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="440" w:hangingChars="200" w:hanging="440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rFonts w:ascii="Times New Roman" w:hAnsi="Times New Roman" w:cs="Times New Roman"/>
          <w:color w:val="000000"/>
          <w:sz w:val="22"/>
          <w:szCs w:val="22"/>
        </w:rPr>
        <w:t>（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）现有电源（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EA2DE6"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，内阻可不计）、滑动变阻器（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846FEC" w:rsidRPr="001F5CED">
        <w:rPr>
          <w:rFonts w:ascii="Times New Roman" w:hAnsi="Times New Roman" w:cs="Times New Roman"/>
          <w:color w:val="000000"/>
          <w:sz w:val="22"/>
          <w:szCs w:val="22"/>
        </w:rPr>
        <w:t xml:space="preserve"> ~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50</w:t>
      </w:r>
      <w:r w:rsidR="00EA2DE6"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Ω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，额定电流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EA2DE6"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），开关和导线若干，以及下列电表：</w:t>
      </w:r>
    </w:p>
    <w:p w14:paraId="2C893CD9" w14:textId="74F75440" w:rsidR="007E25EA" w:rsidRPr="001F5CED" w:rsidRDefault="007E25EA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Chars="100" w:left="210" w:firstLine="210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237896" w:rsidRPr="001F5CED">
        <w:rPr>
          <w:rFonts w:ascii="Times New Roman" w:hAnsi="Times New Roman"/>
          <w:color w:val="000000"/>
          <w:sz w:val="22"/>
          <w:szCs w:val="22"/>
        </w:rPr>
        <w:t>．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电流表（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846FEC" w:rsidRPr="001F5CED">
        <w:rPr>
          <w:rFonts w:ascii="Times New Roman" w:hAnsi="Times New Roman" w:cs="Times New Roman"/>
          <w:color w:val="000000"/>
          <w:sz w:val="22"/>
          <w:szCs w:val="22"/>
        </w:rPr>
        <w:t xml:space="preserve"> ~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EA2DE6"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，内阻约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0.025</w:t>
      </w:r>
      <w:r w:rsidR="00EA2DE6"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 </w:t>
      </w:r>
      <w:r w:rsidR="00EA2DE6" w:rsidRPr="001F5CED">
        <w:rPr>
          <w:rFonts w:ascii="Times New Roman" w:hAnsi="Times New Roman" w:cs="Times New Roman"/>
          <w:color w:val="000000"/>
          <w:sz w:val="22"/>
          <w:szCs w:val="22"/>
        </w:rPr>
        <w:t>Ω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）</w:t>
      </w:r>
    </w:p>
    <w:p w14:paraId="27F00FD9" w14:textId="4F6804AC" w:rsidR="007E25EA" w:rsidRPr="001F5CED" w:rsidRDefault="007E25EA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Chars="100" w:left="210" w:firstLine="210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="00237896" w:rsidRPr="001F5CED">
        <w:rPr>
          <w:rFonts w:ascii="Times New Roman" w:hAnsi="Times New Roman"/>
          <w:color w:val="000000"/>
          <w:sz w:val="22"/>
          <w:szCs w:val="22"/>
        </w:rPr>
        <w:t>．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电流表（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846FEC" w:rsidRPr="001F5CED">
        <w:rPr>
          <w:rFonts w:ascii="Times New Roman" w:hAnsi="Times New Roman" w:cs="Times New Roman"/>
          <w:color w:val="000000"/>
          <w:sz w:val="22"/>
          <w:szCs w:val="22"/>
        </w:rPr>
        <w:t xml:space="preserve"> ~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0.6</w:t>
      </w:r>
      <w:r w:rsidR="00EA2DE6"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，内阻约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0.125</w:t>
      </w:r>
      <w:r w:rsidR="00EA2DE6"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Ω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）</w:t>
      </w:r>
    </w:p>
    <w:p w14:paraId="3F9CC875" w14:textId="56C7E00F" w:rsidR="007E25EA" w:rsidRPr="001F5CED" w:rsidRDefault="007E25EA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Chars="100" w:left="210" w:firstLine="210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237896" w:rsidRPr="001F5CED">
        <w:rPr>
          <w:rFonts w:ascii="Times New Roman" w:hAnsi="Times New Roman"/>
          <w:color w:val="000000"/>
          <w:sz w:val="22"/>
          <w:szCs w:val="22"/>
        </w:rPr>
        <w:t>．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电压表（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846FEC" w:rsidRPr="001F5CED">
        <w:rPr>
          <w:rFonts w:ascii="Times New Roman" w:hAnsi="Times New Roman" w:cs="Times New Roman"/>
          <w:color w:val="000000"/>
          <w:sz w:val="22"/>
          <w:szCs w:val="22"/>
        </w:rPr>
        <w:t xml:space="preserve"> ~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EA2DE6"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，内阻约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EA2DE6"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kΩ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）</w:t>
      </w:r>
    </w:p>
    <w:p w14:paraId="7CC2F50F" w14:textId="042AF46F" w:rsidR="007E25EA" w:rsidRPr="001F5CED" w:rsidRDefault="007E25EA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Chars="100" w:left="210" w:firstLine="210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="00237896" w:rsidRPr="001F5CED">
        <w:rPr>
          <w:rFonts w:ascii="Times New Roman" w:hAnsi="Times New Roman"/>
          <w:color w:val="000000"/>
          <w:sz w:val="22"/>
          <w:szCs w:val="22"/>
        </w:rPr>
        <w:t>．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电压表（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="00846FEC" w:rsidRPr="001F5CED">
        <w:rPr>
          <w:rFonts w:ascii="Times New Roman" w:hAnsi="Times New Roman" w:cs="Times New Roman"/>
          <w:color w:val="000000"/>
          <w:sz w:val="22"/>
          <w:szCs w:val="22"/>
        </w:rPr>
        <w:t xml:space="preserve"> ~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EA2DE6"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，内阻约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EA2DE6"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kΩ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）</w:t>
      </w:r>
    </w:p>
    <w:p w14:paraId="5E40485E" w14:textId="77777777" w:rsidR="007E25EA" w:rsidRPr="001F5CED" w:rsidRDefault="007E25EA" w:rsidP="0015239F">
      <w:pPr>
        <w:pStyle w:val="1"/>
        <w:adjustRightInd w:val="0"/>
        <w:snapToGrid w:val="0"/>
        <w:spacing w:before="0" w:beforeAutospacing="0" w:after="0" w:afterAutospacing="0" w:line="31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rFonts w:ascii="Times New Roman" w:hAnsi="Times New Roman" w:cs="Times New Roman"/>
          <w:color w:val="000000"/>
          <w:sz w:val="22"/>
          <w:szCs w:val="22"/>
        </w:rPr>
        <w:t>为了减小测量误差，在实验中，电流表应选用</w:t>
      </w:r>
      <w:r w:rsidRPr="001F5CED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     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，电压表应选用</w:t>
      </w:r>
      <w:r w:rsidRPr="001F5CED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    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（选填器材前的字母）。实验电路应采用图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中的</w:t>
      </w:r>
      <w:r w:rsidRPr="001F5CED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      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（填甲或乙）</w:t>
      </w:r>
    </w:p>
    <w:p w14:paraId="63252B2B" w14:textId="20E5AE48" w:rsidR="007E25EA" w:rsidRPr="001F5CED" w:rsidRDefault="00426A4A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="440" w:hangingChars="200" w:hanging="44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noProof/>
          <w:sz w:val="22"/>
          <w:szCs w:val="22"/>
        </w:rPr>
        <w:drawing>
          <wp:inline distT="0" distB="0" distL="114300" distR="114300" wp14:anchorId="265BD0C8" wp14:editId="2B654D38">
            <wp:extent cx="2123440" cy="1115695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24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5F57A" w14:textId="77777777" w:rsidR="007E25EA" w:rsidRPr="001F5CED" w:rsidRDefault="007E25EA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="440" w:hangingChars="200" w:hanging="440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rFonts w:ascii="Times New Roman" w:hAnsi="Times New Roman" w:cs="Times New Roman"/>
          <w:color w:val="000000"/>
          <w:sz w:val="22"/>
          <w:szCs w:val="22"/>
        </w:rPr>
        <w:t>（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）图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是测量</w:t>
      </w:r>
      <w:r w:rsidR="00F02873" w:rsidRPr="001F5CED">
        <w:rPr>
          <w:rFonts w:ascii="Times New Roman" w:hAnsi="Times New Roman" w:cs="Times New Roman"/>
          <w:i/>
          <w:color w:val="000000"/>
          <w:sz w:val="22"/>
          <w:szCs w:val="22"/>
        </w:rPr>
        <w:t>R</w:t>
      </w:r>
      <w:r w:rsidR="00F02873" w:rsidRPr="001F5CED">
        <w:rPr>
          <w:rFonts w:ascii="Times New Roman" w:hAnsi="Times New Roman" w:cs="Times New Roman"/>
          <w:i/>
          <w:color w:val="000000"/>
          <w:sz w:val="22"/>
          <w:szCs w:val="22"/>
          <w:vertAlign w:val="subscript"/>
        </w:rPr>
        <w:t>x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的实验器材实物图，图中已连接了部分导线，请根据在（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）</w:t>
      </w:r>
      <w:r w:rsidR="00C37BEF" w:rsidRPr="001F5CED">
        <w:rPr>
          <w:rFonts w:ascii="Times New Roman" w:hAnsi="Times New Roman" w:cs="Times New Roman"/>
          <w:color w:val="000000"/>
          <w:sz w:val="22"/>
          <w:szCs w:val="22"/>
        </w:rPr>
        <w:t>问中所选的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的电路图，补充完成图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中实物间的连线。</w:t>
      </w:r>
    </w:p>
    <w:p w14:paraId="2DD70F88" w14:textId="06181159" w:rsidR="007E25EA" w:rsidRPr="001F5CED" w:rsidRDefault="00426A4A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="440" w:hangingChars="200" w:hanging="44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noProof/>
          <w:sz w:val="22"/>
          <w:szCs w:val="22"/>
        </w:rPr>
        <w:drawing>
          <wp:inline distT="0" distB="0" distL="114300" distR="114300" wp14:anchorId="645E26EC" wp14:editId="0B08104B">
            <wp:extent cx="1475740" cy="1547495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B0DB6" w14:textId="2A0C32D9" w:rsidR="007E25EA" w:rsidRPr="001F5CED" w:rsidRDefault="001F5CED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="440" w:hangingChars="200" w:hanging="440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rFonts w:ascii="Times New Roman" w:hAnsi="Times New Roman" w:cs="Times New Roman"/>
          <w:color w:val="000000"/>
          <w:sz w:val="22"/>
          <w:szCs w:val="22"/>
        </w:rPr>
        <w:lastRenderedPageBreak/>
        <w:t>（</w:t>
      </w:r>
      <w:r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）</w:t>
      </w:r>
      <w:r w:rsidR="007E25EA" w:rsidRPr="001F5CED">
        <w:rPr>
          <w:rFonts w:ascii="Times New Roman" w:hAnsi="Times New Roman" w:cs="Times New Roman"/>
          <w:color w:val="000000"/>
          <w:sz w:val="22"/>
          <w:szCs w:val="22"/>
        </w:rPr>
        <w:t>接通开关，改变滑动变阻器滑片</w:t>
      </w:r>
      <w:r w:rsidR="00F02873" w:rsidRPr="001F5CED">
        <w:rPr>
          <w:rFonts w:ascii="Times New Roman" w:hAnsi="Times New Roman" w:cs="Times New Roman"/>
          <w:i/>
          <w:color w:val="000000"/>
          <w:sz w:val="22"/>
          <w:szCs w:val="22"/>
        </w:rPr>
        <w:t>P</w:t>
      </w:r>
      <w:r w:rsidR="007E25EA" w:rsidRPr="001F5CED">
        <w:rPr>
          <w:rFonts w:ascii="Times New Roman" w:hAnsi="Times New Roman" w:cs="Times New Roman"/>
          <w:color w:val="000000"/>
          <w:sz w:val="22"/>
          <w:szCs w:val="22"/>
        </w:rPr>
        <w:t>的位置，并记录对应的电流表示数</w:t>
      </w:r>
      <w:r w:rsidR="00F02873" w:rsidRPr="001F5CED">
        <w:rPr>
          <w:rFonts w:ascii="Times New Roman" w:hAnsi="Times New Roman" w:cs="Times New Roman"/>
          <w:i/>
          <w:color w:val="000000"/>
          <w:sz w:val="22"/>
          <w:szCs w:val="22"/>
        </w:rPr>
        <w:t>I</w:t>
      </w:r>
      <w:r w:rsidR="007E25EA" w:rsidRPr="001F5CED">
        <w:rPr>
          <w:rFonts w:ascii="Times New Roman" w:hAnsi="Times New Roman" w:cs="Times New Roman"/>
          <w:color w:val="000000"/>
          <w:sz w:val="22"/>
          <w:szCs w:val="22"/>
        </w:rPr>
        <w:t>，电压表示数</w:t>
      </w:r>
      <w:r w:rsidR="00F02873" w:rsidRPr="001F5CED">
        <w:rPr>
          <w:rFonts w:ascii="Times New Roman" w:hAnsi="Times New Roman" w:cs="Times New Roman"/>
          <w:i/>
          <w:color w:val="000000"/>
          <w:sz w:val="22"/>
          <w:szCs w:val="22"/>
        </w:rPr>
        <w:t>U</w:t>
      </w:r>
      <w:r w:rsidR="007E25EA" w:rsidRPr="001F5CED">
        <w:rPr>
          <w:rFonts w:ascii="Times New Roman" w:hAnsi="Times New Roman" w:cs="Times New Roman"/>
          <w:color w:val="000000"/>
          <w:sz w:val="22"/>
          <w:szCs w:val="22"/>
        </w:rPr>
        <w:t>，某次电表示数如图</w:t>
      </w:r>
      <w:r w:rsidR="007E25EA" w:rsidRPr="001F5CED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7E25EA" w:rsidRPr="001F5CED">
        <w:rPr>
          <w:rFonts w:ascii="Times New Roman" w:hAnsi="Times New Roman" w:cs="Times New Roman"/>
          <w:color w:val="000000"/>
          <w:sz w:val="22"/>
          <w:szCs w:val="22"/>
        </w:rPr>
        <w:t>所示，可得该电阻的测量值</w:t>
      </w:r>
      <w:r w:rsidR="00624B17" w:rsidRPr="001F5CED">
        <w:rPr>
          <w:rFonts w:ascii="Times New Roman" w:hAnsi="Times New Roman" w:cs="Times New Roman"/>
          <w:i/>
          <w:color w:val="000000"/>
          <w:sz w:val="22"/>
          <w:szCs w:val="22"/>
        </w:rPr>
        <w:t>R</w:t>
      </w:r>
      <w:r w:rsidR="00624B17" w:rsidRPr="001F5CED">
        <w:rPr>
          <w:rFonts w:ascii="Times New Roman" w:hAnsi="Times New Roman" w:cs="Times New Roman"/>
          <w:i/>
          <w:color w:val="000000"/>
          <w:sz w:val="22"/>
          <w:szCs w:val="22"/>
          <w:vertAlign w:val="subscript"/>
        </w:rPr>
        <w:t>x</w:t>
      </w:r>
      <w:r w:rsidR="00991F84" w:rsidRPr="001F5CE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=</w:t>
      </w:r>
      <w:r w:rsidR="00991F84" w:rsidRPr="001F5CE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24B17" w:rsidRPr="001F5CED">
        <w:rPr>
          <w:rFonts w:ascii="Times New Roman" w:eastAsia="宋体-方正超大字符集" w:hAnsi="Times New Roman" w:cs="Times New Roman"/>
          <w:color w:val="000000"/>
          <w:sz w:val="22"/>
          <w:szCs w:val="22"/>
        </w:rPr>
        <w:fldChar w:fldCharType="begin"/>
      </w:r>
      <w:r w:rsidR="00624B17" w:rsidRPr="001F5CED">
        <w:rPr>
          <w:rFonts w:ascii="Times New Roman" w:eastAsia="宋体-方正超大字符集" w:hAnsi="Times New Roman" w:cs="Times New Roman"/>
          <w:color w:val="000000"/>
          <w:sz w:val="22"/>
          <w:szCs w:val="22"/>
        </w:rPr>
        <w:instrText>eq \</w:instrText>
      </w:r>
      <w:r w:rsidR="00624B17" w:rsidRPr="001F5CED">
        <w:rPr>
          <w:rFonts w:ascii="Times New Roman" w:eastAsia="仿宋_GB2312" w:hAnsi="Times New Roman" w:cs="Times New Roman"/>
          <w:color w:val="000000"/>
          <w:sz w:val="22"/>
          <w:szCs w:val="22"/>
        </w:rPr>
        <w:instrText>f(</w:instrText>
      </w:r>
      <w:r w:rsidR="00624B17" w:rsidRPr="001F5CED">
        <w:rPr>
          <w:rFonts w:ascii="Times New Roman" w:eastAsia="仿宋_GB2312" w:hAnsi="Times New Roman" w:cs="Times New Roman"/>
          <w:i/>
          <w:color w:val="000000"/>
          <w:sz w:val="22"/>
          <w:szCs w:val="22"/>
        </w:rPr>
        <w:instrText>U,I</w:instrText>
      </w:r>
      <w:r w:rsidR="00624B17" w:rsidRPr="001F5CED">
        <w:rPr>
          <w:rFonts w:ascii="Times New Roman" w:eastAsia="仿宋_GB2312" w:hAnsi="Times New Roman" w:cs="Times New Roman"/>
          <w:color w:val="000000"/>
          <w:sz w:val="22"/>
          <w:szCs w:val="22"/>
        </w:rPr>
        <w:instrText>)</w:instrText>
      </w:r>
      <w:r w:rsidR="00624B17" w:rsidRPr="001F5CED">
        <w:rPr>
          <w:rFonts w:ascii="Times New Roman" w:eastAsia="宋体-方正超大字符集" w:hAnsi="Times New Roman" w:cs="Times New Roman"/>
          <w:color w:val="000000"/>
          <w:sz w:val="22"/>
          <w:szCs w:val="22"/>
        </w:rPr>
        <w:fldChar w:fldCharType="end"/>
      </w:r>
      <w:r w:rsidR="00991F84" w:rsidRPr="001F5CED">
        <w:rPr>
          <w:rFonts w:ascii="Times New Roman" w:eastAsia="宋体-方正超大字符集" w:hAnsi="Times New Roman" w:cs="Times New Roman"/>
          <w:color w:val="000000"/>
          <w:sz w:val="22"/>
          <w:szCs w:val="22"/>
        </w:rPr>
        <w:t xml:space="preserve"> </w:t>
      </w:r>
      <w:r w:rsidR="00624B17" w:rsidRPr="001F5CED">
        <w:rPr>
          <w:rFonts w:ascii="Times New Roman" w:eastAsia="宋体-方正超大字符集" w:hAnsi="Times New Roman" w:cs="Times New Roman"/>
          <w:color w:val="000000"/>
          <w:sz w:val="22"/>
          <w:szCs w:val="22"/>
        </w:rPr>
        <w:t>=</w:t>
      </w:r>
      <w:r w:rsidR="00991F84" w:rsidRPr="001F5CED">
        <w:rPr>
          <w:rFonts w:ascii="Times New Roman" w:eastAsia="宋体-方正超大字符集" w:hAnsi="Times New Roman" w:cs="Times New Roman"/>
          <w:color w:val="000000"/>
          <w:sz w:val="22"/>
          <w:szCs w:val="22"/>
        </w:rPr>
        <w:t xml:space="preserve"> </w:t>
      </w:r>
      <w:r w:rsidR="00624B17" w:rsidRPr="001F5CED">
        <w:rPr>
          <w:rFonts w:ascii="Times New Roman" w:eastAsia="宋体-方正超大字符集" w:hAnsi="Times New Roman" w:cs="Times New Roman"/>
          <w:color w:val="000000"/>
          <w:sz w:val="22"/>
          <w:szCs w:val="22"/>
          <w:u w:val="single"/>
        </w:rPr>
        <w:t xml:space="preserve">  </w:t>
      </w:r>
      <w:r w:rsidR="00991F84" w:rsidRPr="001F5CED">
        <w:rPr>
          <w:rFonts w:ascii="Times New Roman" w:eastAsia="宋体-方正超大字符集" w:hAnsi="Times New Roman" w:cs="Times New Roman"/>
          <w:color w:val="000000"/>
          <w:sz w:val="22"/>
          <w:szCs w:val="22"/>
          <w:u w:val="single"/>
        </w:rPr>
        <w:t xml:space="preserve">   </w:t>
      </w:r>
      <w:r w:rsidR="00624B17" w:rsidRPr="001F5CED">
        <w:rPr>
          <w:rFonts w:ascii="Times New Roman" w:eastAsia="宋体-方正超大字符集" w:hAnsi="Times New Roman" w:cs="Times New Roman"/>
          <w:color w:val="000000"/>
          <w:sz w:val="22"/>
          <w:szCs w:val="22"/>
          <w:u w:val="single"/>
        </w:rPr>
        <w:t xml:space="preserve">  </w:t>
      </w:r>
      <w:r w:rsidR="00624B17" w:rsidRPr="001F5CED">
        <w:rPr>
          <w:rFonts w:ascii="Times New Roman" w:hAnsi="Times New Roman" w:cs="Times New Roman"/>
          <w:color w:val="000000"/>
          <w:sz w:val="22"/>
          <w:szCs w:val="22"/>
        </w:rPr>
        <w:t>Ω</w:t>
      </w:r>
      <w:r w:rsidR="00C37BEF" w:rsidRPr="001F5CED">
        <w:rPr>
          <w:rFonts w:ascii="Times New Roman" w:hAnsi="Times New Roman" w:cs="Times New Roman"/>
          <w:color w:val="000000"/>
          <w:sz w:val="22"/>
          <w:szCs w:val="22"/>
        </w:rPr>
        <w:t>（</w:t>
      </w:r>
      <w:r w:rsidR="007E25EA" w:rsidRPr="001F5CED">
        <w:rPr>
          <w:rFonts w:ascii="Times New Roman" w:hAnsi="Times New Roman" w:cs="Times New Roman"/>
          <w:color w:val="000000"/>
          <w:sz w:val="22"/>
          <w:szCs w:val="22"/>
        </w:rPr>
        <w:t>保留两位有效数字）</w:t>
      </w:r>
    </w:p>
    <w:p w14:paraId="5589DE46" w14:textId="2FB44D75" w:rsidR="00836DD2" w:rsidRPr="001F5CED" w:rsidRDefault="00426A4A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="440" w:hangingChars="200" w:hanging="44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7E394ED6" wp14:editId="6E57DC58">
            <wp:simplePos x="0" y="0"/>
            <wp:positionH relativeFrom="column">
              <wp:posOffset>1407836</wp:posOffset>
            </wp:positionH>
            <wp:positionV relativeFrom="paragraph">
              <wp:posOffset>85848</wp:posOffset>
            </wp:positionV>
            <wp:extent cx="2843530" cy="971550"/>
            <wp:effectExtent l="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1177F" w14:textId="08980BF5" w:rsidR="00836DD2" w:rsidRPr="001F5CED" w:rsidRDefault="00836DD2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="440" w:hangingChars="200" w:hanging="44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018F247A" w14:textId="5B2B76D1" w:rsidR="00836DD2" w:rsidRPr="001F5CED" w:rsidRDefault="00836DD2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="440" w:hangingChars="200" w:hanging="44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6B771EC8" w14:textId="77777777" w:rsidR="000F3B95" w:rsidRPr="001F5CED" w:rsidRDefault="000F3B95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="440" w:hangingChars="200" w:hanging="44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43CF539B" w14:textId="77777777" w:rsidR="00570950" w:rsidRPr="001F5CED" w:rsidRDefault="00570950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="440" w:hangingChars="200" w:hanging="44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53E4BCEB" w14:textId="77777777" w:rsidR="000F3B95" w:rsidRPr="001F5CED" w:rsidRDefault="000F3B95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="440" w:hangingChars="200" w:hanging="44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093055B9" w14:textId="77777777" w:rsidR="007E25EA" w:rsidRPr="001F5CED" w:rsidRDefault="007E25EA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="440" w:hangingChars="200" w:hanging="440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rFonts w:ascii="Times New Roman" w:hAnsi="Times New Roman" w:cs="Times New Roman"/>
          <w:color w:val="000000"/>
          <w:sz w:val="22"/>
          <w:szCs w:val="22"/>
        </w:rPr>
        <w:t>（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）若在（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）问中选用甲电路，产生误差的主要原因是</w:t>
      </w:r>
      <w:r w:rsidRPr="001F5CED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      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；若在（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）问中选用</w:t>
      </w:r>
      <w:r w:rsidR="00C37BEF" w:rsidRPr="001F5CED">
        <w:rPr>
          <w:rFonts w:ascii="Times New Roman" w:hAnsi="Times New Roman" w:cs="Times New Roman"/>
          <w:color w:val="000000"/>
          <w:sz w:val="22"/>
          <w:szCs w:val="22"/>
        </w:rPr>
        <w:t>乙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电路，产生误差的主要原因是</w:t>
      </w:r>
      <w:r w:rsidRPr="001F5CED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        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；（选填选项前的字母）</w:t>
      </w:r>
    </w:p>
    <w:p w14:paraId="1E553F39" w14:textId="7C67BE90" w:rsidR="007E25EA" w:rsidRPr="001F5CED" w:rsidRDefault="007E25EA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Chars="100" w:left="210" w:firstLine="210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237896" w:rsidRPr="001F5CED">
        <w:rPr>
          <w:rFonts w:ascii="Times New Roman" w:hAnsi="Times New Roman"/>
          <w:color w:val="000000"/>
          <w:sz w:val="22"/>
          <w:szCs w:val="22"/>
        </w:rPr>
        <w:t>．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电流表测量值小于流经</w:t>
      </w:r>
      <w:r w:rsidR="00F02873" w:rsidRPr="001F5CED">
        <w:rPr>
          <w:rFonts w:ascii="Times New Roman" w:hAnsi="Times New Roman" w:cs="Times New Roman"/>
          <w:i/>
          <w:color w:val="000000"/>
          <w:sz w:val="22"/>
          <w:szCs w:val="22"/>
        </w:rPr>
        <w:t>R</w:t>
      </w:r>
      <w:r w:rsidR="00F02873" w:rsidRPr="001F5CED">
        <w:rPr>
          <w:rFonts w:ascii="Times New Roman" w:hAnsi="Times New Roman" w:cs="Times New Roman"/>
          <w:i/>
          <w:color w:val="000000"/>
          <w:sz w:val="22"/>
          <w:szCs w:val="22"/>
          <w:vertAlign w:val="subscript"/>
        </w:rPr>
        <w:t>x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的电流值</w:t>
      </w:r>
    </w:p>
    <w:p w14:paraId="47673D35" w14:textId="1D998031" w:rsidR="007E25EA" w:rsidRPr="001F5CED" w:rsidRDefault="007E25EA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Chars="100" w:left="210" w:firstLine="210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="00237896" w:rsidRPr="001F5CED">
        <w:rPr>
          <w:rFonts w:ascii="Times New Roman" w:hAnsi="Times New Roman"/>
          <w:color w:val="000000"/>
          <w:sz w:val="22"/>
          <w:szCs w:val="22"/>
        </w:rPr>
        <w:t>．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电流表测量值大于流经</w:t>
      </w:r>
      <w:r w:rsidR="00F02873" w:rsidRPr="001F5CED">
        <w:rPr>
          <w:rFonts w:ascii="Times New Roman" w:hAnsi="Times New Roman" w:cs="Times New Roman"/>
          <w:i/>
          <w:color w:val="000000"/>
          <w:sz w:val="22"/>
          <w:szCs w:val="22"/>
        </w:rPr>
        <w:t>R</w:t>
      </w:r>
      <w:r w:rsidR="00F02873" w:rsidRPr="001F5CED">
        <w:rPr>
          <w:rFonts w:ascii="Times New Roman" w:hAnsi="Times New Roman" w:cs="Times New Roman"/>
          <w:i/>
          <w:color w:val="000000"/>
          <w:sz w:val="22"/>
          <w:szCs w:val="22"/>
          <w:vertAlign w:val="subscript"/>
        </w:rPr>
        <w:t>x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的电流值</w:t>
      </w:r>
    </w:p>
    <w:p w14:paraId="5EA3E960" w14:textId="7C6B8FEF" w:rsidR="007E25EA" w:rsidRPr="001F5CED" w:rsidRDefault="007E25EA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Chars="100" w:left="210" w:firstLine="210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237896" w:rsidRPr="001F5CED">
        <w:rPr>
          <w:rFonts w:ascii="Times New Roman" w:hAnsi="Times New Roman"/>
          <w:color w:val="000000"/>
          <w:sz w:val="22"/>
          <w:szCs w:val="22"/>
        </w:rPr>
        <w:t>．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电压表测量值小于</w:t>
      </w:r>
      <w:r w:rsidR="00C37BEF" w:rsidRPr="001F5CED">
        <w:rPr>
          <w:rFonts w:ascii="Times New Roman" w:hAnsi="Times New Roman" w:cs="Times New Roman"/>
          <w:i/>
          <w:color w:val="000000"/>
          <w:sz w:val="22"/>
          <w:szCs w:val="22"/>
        </w:rPr>
        <w:t>R</w:t>
      </w:r>
      <w:r w:rsidR="00C37BEF" w:rsidRPr="001F5CED">
        <w:rPr>
          <w:rFonts w:ascii="Times New Roman" w:hAnsi="Times New Roman" w:cs="Times New Roman"/>
          <w:i/>
          <w:color w:val="000000"/>
          <w:sz w:val="22"/>
          <w:szCs w:val="22"/>
          <w:vertAlign w:val="subscript"/>
        </w:rPr>
        <w:t>x</w:t>
      </w:r>
      <w:r w:rsidR="00C37BEF" w:rsidRPr="001F5CED">
        <w:rPr>
          <w:rFonts w:ascii="Times New Roman" w:hAnsi="Times New Roman" w:cs="Times New Roman"/>
          <w:color w:val="000000"/>
          <w:sz w:val="22"/>
          <w:szCs w:val="22"/>
        </w:rPr>
        <w:t>两端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的电压值</w:t>
      </w:r>
    </w:p>
    <w:p w14:paraId="513D00E2" w14:textId="06266316" w:rsidR="007E25EA" w:rsidRPr="001F5CED" w:rsidRDefault="007E25EA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Chars="100" w:left="210" w:firstLine="210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="00237896" w:rsidRPr="001F5CED">
        <w:rPr>
          <w:rFonts w:ascii="Times New Roman" w:hAnsi="Times New Roman"/>
          <w:color w:val="000000"/>
          <w:sz w:val="22"/>
          <w:szCs w:val="22"/>
        </w:rPr>
        <w:t>．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电压表测量值大于</w:t>
      </w:r>
      <w:r w:rsidR="00C37BEF" w:rsidRPr="001F5CED">
        <w:rPr>
          <w:rFonts w:ascii="Times New Roman" w:hAnsi="Times New Roman" w:cs="Times New Roman"/>
          <w:i/>
          <w:color w:val="000000"/>
          <w:sz w:val="22"/>
          <w:szCs w:val="22"/>
        </w:rPr>
        <w:t>R</w:t>
      </w:r>
      <w:r w:rsidR="00C37BEF" w:rsidRPr="001F5CED">
        <w:rPr>
          <w:rFonts w:ascii="Times New Roman" w:hAnsi="Times New Roman" w:cs="Times New Roman"/>
          <w:i/>
          <w:color w:val="000000"/>
          <w:sz w:val="22"/>
          <w:szCs w:val="22"/>
          <w:vertAlign w:val="subscript"/>
        </w:rPr>
        <w:t>x</w:t>
      </w:r>
      <w:r w:rsidR="00C37BEF" w:rsidRPr="001F5CED">
        <w:rPr>
          <w:rFonts w:ascii="Times New Roman" w:hAnsi="Times New Roman" w:cs="Times New Roman"/>
          <w:color w:val="000000"/>
          <w:sz w:val="22"/>
          <w:szCs w:val="22"/>
        </w:rPr>
        <w:t>两端</w:t>
      </w:r>
      <w:r w:rsidRPr="001F5CED">
        <w:rPr>
          <w:rFonts w:ascii="Times New Roman" w:hAnsi="Times New Roman" w:cs="Times New Roman"/>
          <w:color w:val="000000"/>
          <w:sz w:val="22"/>
          <w:szCs w:val="22"/>
        </w:rPr>
        <w:t>的电压值</w:t>
      </w:r>
    </w:p>
    <w:p w14:paraId="2C57C55B" w14:textId="08404856" w:rsidR="007E25EA" w:rsidRPr="001F5CED" w:rsidRDefault="006C7BAC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="440" w:hangingChars="200" w:hanging="440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rFonts w:ascii="Times New Roman" w:hAnsi="Times New Roman" w:cs="Times New Roman"/>
          <w:noProof/>
          <w:color w:val="000000"/>
          <w:sz w:val="22"/>
          <w:szCs w:val="22"/>
          <w:lang w:val="zh-CN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523BB0C" wp14:editId="260A398C">
                <wp:simplePos x="0" y="0"/>
                <wp:positionH relativeFrom="column">
                  <wp:posOffset>762123</wp:posOffset>
                </wp:positionH>
                <wp:positionV relativeFrom="paragraph">
                  <wp:posOffset>567252</wp:posOffset>
                </wp:positionV>
                <wp:extent cx="4067810" cy="1115416"/>
                <wp:effectExtent l="0" t="0" r="8890" b="8890"/>
                <wp:wrapTopAndBottom/>
                <wp:docPr id="1535717547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7810" cy="1115416"/>
                          <a:chOff x="176967" y="29496"/>
                          <a:chExt cx="4068049" cy="1115695"/>
                        </a:xfrm>
                      </wpg:grpSpPr>
                      <pic:pic xmlns:pic="http://schemas.openxmlformats.org/drawingml/2006/picture">
                        <pic:nvPicPr>
                          <pic:cNvPr id="259022056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6967" y="29496"/>
                            <a:ext cx="1007745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1763248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03456" y="29496"/>
                            <a:ext cx="1007745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7443033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37271" y="29496"/>
                            <a:ext cx="1007745" cy="1115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821C12" id="组合 13" o:spid="_x0000_s1026" style="position:absolute;margin-left:60pt;margin-top:44.65pt;width:320.3pt;height:87.85pt;z-index:251673600;mso-width-relative:margin;mso-height-relative:margin" coordorigin="1769,294" coordsize="40680,111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">
                <v:shape id="image15.jpeg" o:spid="_x0000_s1027" type="#_x0000_t75" style="position:absolute;left:1769;top:294;width:10078;height:1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">
                  <v:imagedata r:id="rId27" o:title=""/>
                </v:shape>
                <v:shape id="image16.jpeg" o:spid="_x0000_s1028" type="#_x0000_t75" style="position:absolute;left:17034;top:294;width:10078;height:1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">
                  <v:imagedata r:id="rId28" o:title=""/>
                </v:shape>
                <v:shape id="image17.jpeg" o:spid="_x0000_s1029" type="#_x0000_t75" style="position:absolute;left:32372;top:294;width:10078;height:1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">
                  <v:imagedata r:id="rId29" o:title=""/>
                </v:shape>
                <w10:wrap type="topAndBottom"/>
              </v:group>
            </w:pict>
          </mc:Fallback>
        </mc:AlternateContent>
      </w:r>
      <w:r w:rsidR="007E25EA" w:rsidRPr="001F5CED">
        <w:rPr>
          <w:rFonts w:ascii="Times New Roman" w:hAnsi="Times New Roman" w:cs="Times New Roman"/>
          <w:color w:val="000000"/>
          <w:sz w:val="22"/>
          <w:szCs w:val="22"/>
        </w:rPr>
        <w:t>（</w:t>
      </w:r>
      <w:r w:rsidR="007E25EA" w:rsidRPr="001F5CED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7E25EA" w:rsidRPr="001F5CED">
        <w:rPr>
          <w:rFonts w:ascii="Times New Roman" w:hAnsi="Times New Roman" w:cs="Times New Roman"/>
          <w:color w:val="000000"/>
          <w:sz w:val="22"/>
          <w:szCs w:val="22"/>
        </w:rPr>
        <w:t>）在不损坏电表的前提下，将滑动变阻器滑片</w:t>
      </w:r>
      <w:r w:rsidR="001E1F2E" w:rsidRPr="001F5CED">
        <w:rPr>
          <w:rFonts w:ascii="Times New Roman" w:hAnsi="Times New Roman" w:cs="Times New Roman"/>
          <w:i/>
          <w:color w:val="000000"/>
          <w:sz w:val="22"/>
          <w:szCs w:val="22"/>
        </w:rPr>
        <w:t>P</w:t>
      </w:r>
      <w:r w:rsidR="007E25EA" w:rsidRPr="001F5CED">
        <w:rPr>
          <w:rFonts w:ascii="Times New Roman" w:hAnsi="Times New Roman" w:cs="Times New Roman"/>
          <w:color w:val="000000"/>
          <w:sz w:val="22"/>
          <w:szCs w:val="22"/>
        </w:rPr>
        <w:t>从一端滑向另一端，随滑片</w:t>
      </w:r>
      <w:r w:rsidR="001E1F2E" w:rsidRPr="001F5CED">
        <w:rPr>
          <w:rFonts w:ascii="Times New Roman" w:hAnsi="Times New Roman" w:cs="Times New Roman"/>
          <w:i/>
          <w:color w:val="000000"/>
          <w:sz w:val="22"/>
          <w:szCs w:val="22"/>
        </w:rPr>
        <w:t>P</w:t>
      </w:r>
      <w:r w:rsidR="007E25EA" w:rsidRPr="001F5CED">
        <w:rPr>
          <w:rFonts w:ascii="Times New Roman" w:hAnsi="Times New Roman" w:cs="Times New Roman"/>
          <w:color w:val="000000"/>
          <w:sz w:val="22"/>
          <w:szCs w:val="22"/>
        </w:rPr>
        <w:t>移动距离</w:t>
      </w:r>
      <w:r w:rsidR="001E1F2E" w:rsidRPr="001F5CED">
        <w:rPr>
          <w:rFonts w:ascii="Times New Roman" w:hAnsi="Times New Roman" w:cs="Times New Roman"/>
          <w:i/>
          <w:color w:val="000000"/>
          <w:sz w:val="22"/>
          <w:szCs w:val="22"/>
        </w:rPr>
        <w:t>x</w:t>
      </w:r>
      <w:r w:rsidR="007E25EA" w:rsidRPr="001F5CED">
        <w:rPr>
          <w:rFonts w:ascii="Times New Roman" w:hAnsi="Times New Roman" w:cs="Times New Roman"/>
          <w:color w:val="000000"/>
          <w:sz w:val="22"/>
          <w:szCs w:val="22"/>
        </w:rPr>
        <w:t>的增加，被测电阻</w:t>
      </w:r>
      <w:r w:rsidR="00F02873" w:rsidRPr="001F5CED">
        <w:rPr>
          <w:rFonts w:ascii="Times New Roman" w:hAnsi="Times New Roman" w:cs="Times New Roman"/>
          <w:i/>
          <w:color w:val="000000"/>
          <w:sz w:val="22"/>
          <w:szCs w:val="22"/>
        </w:rPr>
        <w:t>R</w:t>
      </w:r>
      <w:r w:rsidR="00F02873" w:rsidRPr="001F5CED">
        <w:rPr>
          <w:rFonts w:ascii="Times New Roman" w:hAnsi="Times New Roman" w:cs="Times New Roman"/>
          <w:i/>
          <w:color w:val="000000"/>
          <w:sz w:val="22"/>
          <w:szCs w:val="22"/>
          <w:vertAlign w:val="subscript"/>
        </w:rPr>
        <w:t>x</w:t>
      </w:r>
      <w:r w:rsidR="007E25EA" w:rsidRPr="001F5CED">
        <w:rPr>
          <w:rFonts w:ascii="Times New Roman" w:hAnsi="Times New Roman" w:cs="Times New Roman"/>
          <w:color w:val="000000"/>
          <w:sz w:val="22"/>
          <w:szCs w:val="22"/>
        </w:rPr>
        <w:t>两端的电压</w:t>
      </w:r>
      <w:r w:rsidR="001E1F2E" w:rsidRPr="001F5CED">
        <w:rPr>
          <w:rFonts w:ascii="Times New Roman" w:hAnsi="Times New Roman" w:cs="Times New Roman"/>
          <w:i/>
          <w:color w:val="000000"/>
          <w:sz w:val="22"/>
          <w:szCs w:val="22"/>
        </w:rPr>
        <w:t>U</w:t>
      </w:r>
      <w:r w:rsidR="007E25EA" w:rsidRPr="001F5CED">
        <w:rPr>
          <w:rFonts w:ascii="Times New Roman" w:hAnsi="Times New Roman" w:cs="Times New Roman"/>
          <w:color w:val="000000"/>
          <w:sz w:val="22"/>
          <w:szCs w:val="22"/>
        </w:rPr>
        <w:t>也随之增加，下列反映</w:t>
      </w:r>
      <w:r w:rsidR="001E1F2E" w:rsidRPr="001F5CED">
        <w:rPr>
          <w:rFonts w:ascii="Times New Roman" w:hAnsi="Times New Roman" w:cs="Times New Roman"/>
          <w:i/>
          <w:color w:val="000000"/>
          <w:sz w:val="22"/>
          <w:szCs w:val="22"/>
        </w:rPr>
        <w:t>U-x</w:t>
      </w:r>
      <w:r w:rsidR="007E25EA" w:rsidRPr="001F5CED">
        <w:rPr>
          <w:rFonts w:ascii="Times New Roman" w:hAnsi="Times New Roman" w:cs="Times New Roman"/>
          <w:color w:val="000000"/>
          <w:sz w:val="22"/>
          <w:szCs w:val="22"/>
        </w:rPr>
        <w:t>关系的示意图中正确的是</w:t>
      </w:r>
    </w:p>
    <w:p w14:paraId="3E3AF313" w14:textId="7AE91E5F" w:rsidR="007E25EA" w:rsidRPr="001F5CED" w:rsidRDefault="007E25EA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="440" w:hangingChars="200" w:hanging="44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0E7488E5" w14:textId="71758860" w:rsidR="007F0E46" w:rsidRPr="001F5CED" w:rsidRDefault="00570950" w:rsidP="0015239F">
      <w:pPr>
        <w:pStyle w:val="1"/>
        <w:adjustRightInd w:val="0"/>
        <w:snapToGrid w:val="0"/>
        <w:spacing w:before="0" w:beforeAutospacing="0" w:after="0" w:afterAutospacing="0" w:line="312" w:lineRule="auto"/>
        <w:ind w:left="440" w:hangingChars="200" w:hanging="440"/>
        <w:rPr>
          <w:rFonts w:ascii="Times New Roman" w:hAnsi="Times New Roman" w:cs="Times New Roman"/>
          <w:color w:val="000000"/>
          <w:sz w:val="22"/>
          <w:szCs w:val="22"/>
        </w:rPr>
      </w:pPr>
      <w:r w:rsidRPr="001F5CED">
        <w:rPr>
          <w:rFonts w:ascii="Times New Roman" w:hAnsi="Times New Roman"/>
          <w:sz w:val="22"/>
          <w:szCs w:val="22"/>
        </w:rPr>
        <w:t>【答案】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）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B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、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、甲；（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）（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）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5.2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；（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）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B,D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；（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）</w:t>
      </w:r>
      <w:r w:rsidR="007F0E46" w:rsidRPr="001F5CED">
        <w:rPr>
          <w:rFonts w:ascii="Times New Roman" w:hAnsi="Times New Roman" w:cs="Times New Roman"/>
          <w:color w:val="000000"/>
          <w:sz w:val="22"/>
          <w:szCs w:val="22"/>
        </w:rPr>
        <w:t>A</w:t>
      </w:r>
    </w:p>
    <w:p w14:paraId="7FA9B298" w14:textId="4EF1F51F" w:rsidR="00570950" w:rsidRPr="001F5CED" w:rsidRDefault="007F0E46" w:rsidP="0015239F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hAnsi="Times New Roman"/>
          <w:color w:val="000000"/>
          <w:sz w:val="22"/>
        </w:rPr>
      </w:pPr>
      <w:r w:rsidRPr="001F5CED">
        <w:rPr>
          <w:noProof/>
          <w:sz w:val="22"/>
        </w:rPr>
        <w:drawing>
          <wp:inline distT="0" distB="0" distL="114300" distR="114300" wp14:anchorId="3355729D" wp14:editId="701ACE65">
            <wp:extent cx="1295400" cy="1151890"/>
            <wp:effectExtent l="0" t="0" r="0" b="0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BF086" w14:textId="171B720A" w:rsidR="007E25EA" w:rsidRPr="001F5CED" w:rsidRDefault="00D66C43" w:rsidP="0015239F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22</w:t>
      </w:r>
      <w:r w:rsidRPr="001F5CED">
        <w:rPr>
          <w:rFonts w:ascii="Times New Roman" w:hAnsi="Times New Roman" w:hint="eastAsia"/>
          <w:color w:val="000000"/>
          <w:sz w:val="22"/>
        </w:rPr>
        <w:t>．（</w:t>
      </w:r>
      <w:r w:rsidRPr="001F5CED">
        <w:rPr>
          <w:rFonts w:ascii="Times New Roman" w:hAnsi="Times New Roman" w:hint="eastAsia"/>
          <w:color w:val="000000"/>
          <w:sz w:val="22"/>
        </w:rPr>
        <w:t>1</w:t>
      </w:r>
      <w:r w:rsidRPr="001F5CED">
        <w:rPr>
          <w:rFonts w:ascii="Times New Roman" w:hAnsi="Times New Roman"/>
          <w:color w:val="000000"/>
          <w:sz w:val="22"/>
        </w:rPr>
        <w:t>6</w:t>
      </w:r>
      <w:r w:rsidRPr="001F5CED">
        <w:rPr>
          <w:rFonts w:ascii="Times New Roman" w:hAnsi="Times New Roman" w:hint="eastAsia"/>
          <w:color w:val="000000"/>
          <w:sz w:val="22"/>
        </w:rPr>
        <w:t>分）</w:t>
      </w:r>
      <w:r w:rsidR="007E25EA" w:rsidRPr="001F5CED">
        <w:rPr>
          <w:rFonts w:ascii="Times New Roman" w:hAnsi="Times New Roman"/>
          <w:color w:val="000000"/>
          <w:sz w:val="22"/>
        </w:rPr>
        <w:t>如图所示，两平行金属板间距为</w:t>
      </w:r>
      <w:r w:rsidR="007E25EA" w:rsidRPr="001F5CED">
        <w:rPr>
          <w:rFonts w:ascii="Times New Roman" w:hAnsi="Times New Roman"/>
          <w:i/>
          <w:color w:val="000000"/>
          <w:sz w:val="22"/>
        </w:rPr>
        <w:t>d</w:t>
      </w:r>
      <w:r w:rsidR="007E25EA" w:rsidRPr="001F5CED">
        <w:rPr>
          <w:rFonts w:ascii="Times New Roman" w:hAnsi="Times New Roman"/>
          <w:color w:val="000000"/>
          <w:sz w:val="22"/>
        </w:rPr>
        <w:t>，电势差为</w:t>
      </w:r>
      <w:r w:rsidR="007E25EA" w:rsidRPr="001F5CED">
        <w:rPr>
          <w:rFonts w:ascii="Times New Roman" w:hAnsi="Times New Roman"/>
          <w:i/>
          <w:color w:val="000000"/>
          <w:sz w:val="22"/>
        </w:rPr>
        <w:t>U</w:t>
      </w:r>
      <w:r w:rsidR="007E25EA" w:rsidRPr="001F5CED">
        <w:rPr>
          <w:rFonts w:ascii="Times New Roman" w:hAnsi="Times New Roman"/>
          <w:color w:val="000000"/>
          <w:sz w:val="22"/>
        </w:rPr>
        <w:t>，板间电场可视为匀强电场，金属板下方有一磁感应强度为</w:t>
      </w:r>
      <w:r w:rsidR="007E25EA" w:rsidRPr="001F5CED">
        <w:rPr>
          <w:rFonts w:ascii="Times New Roman" w:hAnsi="Times New Roman"/>
          <w:i/>
          <w:color w:val="000000"/>
          <w:sz w:val="22"/>
        </w:rPr>
        <w:t>B</w:t>
      </w:r>
      <w:r w:rsidR="007E25EA" w:rsidRPr="001F5CED">
        <w:rPr>
          <w:rFonts w:ascii="Times New Roman" w:hAnsi="Times New Roman"/>
          <w:color w:val="000000"/>
          <w:sz w:val="22"/>
        </w:rPr>
        <w:t>的匀强磁场。带电量为</w:t>
      </w:r>
      <w:r w:rsidR="007E25EA" w:rsidRPr="001F5CED">
        <w:rPr>
          <w:rFonts w:ascii="Times New Roman" w:hAnsi="Times New Roman"/>
          <w:color w:val="000000"/>
          <w:sz w:val="22"/>
        </w:rPr>
        <w:t>+</w:t>
      </w:r>
      <w:r w:rsidR="007E25EA" w:rsidRPr="001F5CED">
        <w:rPr>
          <w:rFonts w:ascii="Times New Roman" w:hAnsi="Times New Roman"/>
          <w:i/>
          <w:color w:val="000000"/>
          <w:sz w:val="22"/>
        </w:rPr>
        <w:t>q</w:t>
      </w:r>
      <w:r w:rsidR="007E25EA" w:rsidRPr="001F5CED">
        <w:rPr>
          <w:rFonts w:ascii="Times New Roman" w:hAnsi="Times New Roman"/>
          <w:color w:val="000000"/>
          <w:sz w:val="22"/>
        </w:rPr>
        <w:t>、质量为</w:t>
      </w:r>
      <w:r w:rsidR="007E25EA" w:rsidRPr="001F5CED">
        <w:rPr>
          <w:rFonts w:ascii="Times New Roman" w:hAnsi="Times New Roman"/>
          <w:i/>
          <w:color w:val="000000"/>
          <w:sz w:val="22"/>
        </w:rPr>
        <w:t>m</w:t>
      </w:r>
      <w:r w:rsidR="007E25EA" w:rsidRPr="001F5CED">
        <w:rPr>
          <w:rFonts w:ascii="Times New Roman" w:hAnsi="Times New Roman"/>
          <w:color w:val="000000"/>
          <w:sz w:val="22"/>
        </w:rPr>
        <w:t>的粒子，由静止开始从正极板出发，经电场加速后射出，并进入磁场做匀速圆周运动。忽略重力的影响，求：</w:t>
      </w:r>
    </w:p>
    <w:p w14:paraId="71972F9A" w14:textId="1E19C409" w:rsidR="007E25EA" w:rsidRPr="001F5CED" w:rsidRDefault="007E25EA" w:rsidP="0015239F">
      <w:pPr>
        <w:adjustRightInd w:val="0"/>
        <w:snapToGrid w:val="0"/>
        <w:spacing w:line="312" w:lineRule="auto"/>
        <w:ind w:left="42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（</w:t>
      </w:r>
      <w:r w:rsidRPr="001F5CED">
        <w:rPr>
          <w:rFonts w:ascii="Times New Roman" w:hAnsi="Times New Roman"/>
          <w:color w:val="000000"/>
          <w:sz w:val="22"/>
        </w:rPr>
        <w:t>1</w:t>
      </w:r>
      <w:r w:rsidRPr="001F5CED">
        <w:rPr>
          <w:rFonts w:ascii="Times New Roman" w:hAnsi="Times New Roman"/>
          <w:color w:val="000000"/>
          <w:sz w:val="22"/>
        </w:rPr>
        <w:t>）匀强电场场强</w:t>
      </w:r>
      <w:r w:rsidRPr="001F5CED">
        <w:rPr>
          <w:rFonts w:ascii="Times New Roman" w:hAnsi="Times New Roman"/>
          <w:i/>
          <w:color w:val="000000"/>
          <w:sz w:val="22"/>
        </w:rPr>
        <w:t>E</w:t>
      </w:r>
      <w:r w:rsidRPr="001F5CED">
        <w:rPr>
          <w:rFonts w:ascii="Times New Roman" w:hAnsi="Times New Roman"/>
          <w:color w:val="000000"/>
          <w:sz w:val="22"/>
        </w:rPr>
        <w:t>的大小：</w:t>
      </w:r>
    </w:p>
    <w:p w14:paraId="500A0894" w14:textId="24F13F90" w:rsidR="007E25EA" w:rsidRPr="001F5CED" w:rsidRDefault="00131F48" w:rsidP="0015239F">
      <w:pPr>
        <w:adjustRightInd w:val="0"/>
        <w:snapToGrid w:val="0"/>
        <w:spacing w:line="312" w:lineRule="auto"/>
        <w:ind w:left="420"/>
        <w:rPr>
          <w:rFonts w:ascii="Times New Roman" w:hAnsi="Times New Roman"/>
          <w:color w:val="000000"/>
          <w:sz w:val="22"/>
        </w:rPr>
      </w:pPr>
      <w:r w:rsidRPr="001F5CED">
        <w:rPr>
          <w:noProof/>
          <w:sz w:val="22"/>
        </w:rPr>
        <w:lastRenderedPageBreak/>
        <w:drawing>
          <wp:anchor distT="0" distB="0" distL="114300" distR="114300" simplePos="0" relativeHeight="251674624" behindDoc="0" locked="0" layoutInCell="1" allowOverlap="1" wp14:anchorId="7E9D3E5D" wp14:editId="783F156D">
            <wp:simplePos x="0" y="0"/>
            <wp:positionH relativeFrom="column">
              <wp:posOffset>3142615</wp:posOffset>
            </wp:positionH>
            <wp:positionV relativeFrom="paragraph">
              <wp:posOffset>173990</wp:posOffset>
            </wp:positionV>
            <wp:extent cx="2087880" cy="1331595"/>
            <wp:effectExtent l="0" t="0" r="7620" b="1905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5EA" w:rsidRPr="001F5CED">
        <w:rPr>
          <w:rFonts w:ascii="Times New Roman" w:hAnsi="Times New Roman"/>
          <w:color w:val="000000"/>
          <w:sz w:val="22"/>
        </w:rPr>
        <w:t>（</w:t>
      </w:r>
      <w:r w:rsidR="007E25EA" w:rsidRPr="001F5CED">
        <w:rPr>
          <w:rFonts w:ascii="Times New Roman" w:hAnsi="Times New Roman"/>
          <w:color w:val="000000"/>
          <w:sz w:val="22"/>
        </w:rPr>
        <w:t>2</w:t>
      </w:r>
      <w:r w:rsidR="007E25EA" w:rsidRPr="001F5CED">
        <w:rPr>
          <w:rFonts w:ascii="Times New Roman" w:hAnsi="Times New Roman"/>
          <w:color w:val="000000"/>
          <w:sz w:val="22"/>
        </w:rPr>
        <w:t>）粒子从电场射出时速度</w:t>
      </w:r>
      <w:r w:rsidR="007E25EA" w:rsidRPr="001F5CED">
        <w:rPr>
          <w:rFonts w:ascii="Times New Roman" w:hAnsi="Times New Roman"/>
          <w:i/>
          <w:color w:val="000000"/>
          <w:sz w:val="22"/>
        </w:rPr>
        <w:t>v</w:t>
      </w:r>
      <w:r w:rsidR="007E25EA" w:rsidRPr="001F5CED">
        <w:rPr>
          <w:rFonts w:ascii="Times New Roman" w:hAnsi="Times New Roman"/>
          <w:color w:val="000000"/>
          <w:sz w:val="22"/>
        </w:rPr>
        <w:t>的大小：</w:t>
      </w:r>
    </w:p>
    <w:p w14:paraId="2BF7E351" w14:textId="11632E3B" w:rsidR="0081645D" w:rsidRPr="001F5CED" w:rsidRDefault="007E25EA" w:rsidP="0015239F">
      <w:pPr>
        <w:adjustRightInd w:val="0"/>
        <w:snapToGrid w:val="0"/>
        <w:spacing w:line="312" w:lineRule="auto"/>
        <w:ind w:left="42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（</w:t>
      </w:r>
      <w:r w:rsidRPr="001F5CED">
        <w:rPr>
          <w:rFonts w:ascii="Times New Roman" w:hAnsi="Times New Roman"/>
          <w:color w:val="000000"/>
          <w:sz w:val="22"/>
        </w:rPr>
        <w:t>3</w:t>
      </w:r>
      <w:r w:rsidRPr="001F5CED">
        <w:rPr>
          <w:rFonts w:ascii="Times New Roman" w:hAnsi="Times New Roman"/>
          <w:color w:val="000000"/>
          <w:sz w:val="22"/>
        </w:rPr>
        <w:t>）粒子在磁场中做匀速圆周运动的半径</w:t>
      </w:r>
      <w:r w:rsidRPr="001F5CED">
        <w:rPr>
          <w:rFonts w:ascii="Times New Roman" w:hAnsi="Times New Roman"/>
          <w:i/>
          <w:color w:val="000000"/>
          <w:sz w:val="22"/>
        </w:rPr>
        <w:t>R</w:t>
      </w:r>
      <w:r w:rsidRPr="001F5CED">
        <w:rPr>
          <w:rFonts w:ascii="Times New Roman" w:hAnsi="Times New Roman"/>
          <w:color w:val="000000"/>
          <w:sz w:val="22"/>
        </w:rPr>
        <w:t>。</w:t>
      </w:r>
    </w:p>
    <w:p w14:paraId="61E23269" w14:textId="77777777" w:rsidR="0015239F" w:rsidRPr="001F5CED" w:rsidRDefault="0015239F" w:rsidP="001F5CED">
      <w:pPr>
        <w:adjustRightInd w:val="0"/>
        <w:snapToGrid w:val="0"/>
        <w:spacing w:line="312" w:lineRule="auto"/>
        <w:rPr>
          <w:rFonts w:ascii="Times New Roman" w:hAnsi="Times New Roman"/>
          <w:color w:val="000000"/>
          <w:sz w:val="22"/>
        </w:rPr>
      </w:pPr>
    </w:p>
    <w:p w14:paraId="100CABC6" w14:textId="7D48D8D2" w:rsidR="00B91EDF" w:rsidRPr="001F5CED" w:rsidRDefault="00570950" w:rsidP="0015239F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sz w:val="22"/>
        </w:rPr>
        <w:t>【答案】</w:t>
      </w:r>
      <w:r w:rsidR="00B91EDF" w:rsidRPr="001F5CED">
        <w:rPr>
          <w:rFonts w:ascii="Times New Roman" w:hAnsi="Times New Roman"/>
          <w:color w:val="000000"/>
          <w:sz w:val="22"/>
        </w:rPr>
        <w:t>（</w:t>
      </w:r>
      <w:r w:rsidR="00B91EDF" w:rsidRPr="001F5CED">
        <w:rPr>
          <w:rFonts w:ascii="Times New Roman" w:hAnsi="Times New Roman"/>
          <w:color w:val="000000"/>
          <w:sz w:val="22"/>
        </w:rPr>
        <w:t>1</w:t>
      </w:r>
      <w:r w:rsidR="00B91EDF" w:rsidRPr="001F5CED">
        <w:rPr>
          <w:rFonts w:ascii="Times New Roman" w:hAnsi="Times New Roman"/>
          <w:color w:val="000000"/>
          <w:sz w:val="22"/>
        </w:rPr>
        <w:t>）</w:t>
      </w:r>
      <w:r w:rsidR="00B91EDF" w:rsidRPr="001F5CED">
        <w:rPr>
          <w:rFonts w:ascii="Times New Roman" w:hAnsi="Times New Roman"/>
          <w:i/>
          <w:color w:val="000000"/>
          <w:sz w:val="22"/>
        </w:rPr>
        <w:t>E</w:t>
      </w:r>
      <w:r w:rsidR="00B91EDF" w:rsidRPr="001F5CED">
        <w:rPr>
          <w:rFonts w:ascii="Times New Roman" w:hAnsi="Times New Roman"/>
          <w:color w:val="000000"/>
          <w:sz w:val="22"/>
          <w:lang w:val="fr-FR"/>
        </w:rPr>
        <w:t>=</w:t>
      </w:r>
      <w:r w:rsidR="00B91EDF" w:rsidRPr="001F5CED">
        <w:rPr>
          <w:rFonts w:ascii="Times New Roman" w:hAnsi="Times New Roman"/>
          <w:color w:val="000000"/>
          <w:sz w:val="22"/>
        </w:rPr>
        <w:fldChar w:fldCharType="begin"/>
      </w:r>
      <w:r w:rsidR="00B91EDF" w:rsidRPr="001F5CED">
        <w:rPr>
          <w:rFonts w:ascii="Times New Roman" w:hAnsi="Times New Roman"/>
          <w:color w:val="000000"/>
          <w:sz w:val="22"/>
        </w:rPr>
        <w:instrText xml:space="preserve"> EQ \f(</w:instrText>
      </w:r>
      <w:r w:rsidR="00B91EDF" w:rsidRPr="001F5CED">
        <w:rPr>
          <w:rFonts w:ascii="Times New Roman" w:hAnsi="Times New Roman"/>
          <w:i/>
          <w:color w:val="000000"/>
          <w:sz w:val="22"/>
        </w:rPr>
        <w:instrText>U,d</w:instrText>
      </w:r>
      <w:r w:rsidR="00B91EDF" w:rsidRPr="001F5CED">
        <w:rPr>
          <w:rFonts w:ascii="Times New Roman" w:hAnsi="Times New Roman"/>
          <w:color w:val="000000"/>
          <w:sz w:val="22"/>
        </w:rPr>
        <w:instrText>)</w:instrText>
      </w:r>
      <w:r w:rsidR="00B91EDF" w:rsidRPr="001F5CED">
        <w:rPr>
          <w:rFonts w:ascii="Times New Roman" w:hAnsi="Times New Roman"/>
          <w:color w:val="000000"/>
          <w:sz w:val="22"/>
        </w:rPr>
        <w:fldChar w:fldCharType="end"/>
      </w:r>
      <w:r w:rsidR="00B91EDF" w:rsidRPr="001F5CED">
        <w:rPr>
          <w:rFonts w:ascii="Times New Roman" w:hAnsi="Times New Roman"/>
          <w:color w:val="000000"/>
          <w:sz w:val="22"/>
        </w:rPr>
        <w:t xml:space="preserve">      </w:t>
      </w:r>
      <w:r w:rsidR="00B91EDF" w:rsidRPr="001F5CED">
        <w:rPr>
          <w:rFonts w:ascii="Times New Roman" w:hAnsi="Times New Roman"/>
          <w:color w:val="000000"/>
          <w:sz w:val="22"/>
        </w:rPr>
        <w:t>（</w:t>
      </w:r>
      <w:r w:rsidR="00B91EDF" w:rsidRPr="001F5CED">
        <w:rPr>
          <w:rFonts w:ascii="Times New Roman" w:hAnsi="Times New Roman"/>
          <w:color w:val="000000"/>
          <w:sz w:val="22"/>
        </w:rPr>
        <w:t>2</w:t>
      </w:r>
      <w:r w:rsidR="00B91EDF" w:rsidRPr="001F5CED">
        <w:rPr>
          <w:rFonts w:ascii="Times New Roman" w:hAnsi="Times New Roman"/>
          <w:color w:val="000000"/>
          <w:sz w:val="22"/>
        </w:rPr>
        <w:t>）</w:t>
      </w:r>
      <w:r w:rsidR="00B91EDF" w:rsidRPr="001F5CED">
        <w:rPr>
          <w:rFonts w:ascii="Times New Roman" w:hAnsi="Times New Roman"/>
          <w:i/>
          <w:color w:val="000000"/>
          <w:sz w:val="22"/>
        </w:rPr>
        <w:t xml:space="preserve"> </w:t>
      </w:r>
      <w:r w:rsidR="00B91EDF" w:rsidRPr="00E26C58">
        <w:rPr>
          <w:rFonts w:ascii="Book Antiqua" w:hAnsi="Book Antiqua"/>
          <w:i/>
          <w:color w:val="000000"/>
          <w:sz w:val="22"/>
        </w:rPr>
        <w:t>v</w:t>
      </w:r>
      <w:r w:rsidR="00B91EDF" w:rsidRPr="001F5CED">
        <w:rPr>
          <w:rFonts w:ascii="Times New Roman" w:hAnsi="Times New Roman"/>
          <w:color w:val="000000"/>
          <w:sz w:val="22"/>
        </w:rPr>
        <w:t>=</w:t>
      </w:r>
      <w:r w:rsidR="00E26C58" w:rsidRPr="00E26C58">
        <w:rPr>
          <w:rFonts w:ascii="Times New Roman" w:hAnsi="Times New Roman"/>
          <w:color w:val="000000"/>
          <w:position w:val="-24"/>
          <w:sz w:val="22"/>
        </w:rPr>
        <w:object w:dxaOrig="660" w:dyaOrig="639" w14:anchorId="5560F52B">
          <v:shape id="_x0000_i1029" type="#_x0000_t75" style="width:33.1pt;height:32.15pt" o:ole="">
            <v:imagedata r:id="rId32" o:title=""/>
          </v:shape>
          <o:OLEObject Type="Embed" ProgID="Equation.DSMT4" ShapeID="_x0000_i1029" DrawAspect="Content" ObjectID="_1800903020" r:id="rId33"/>
        </w:object>
      </w:r>
      <w:r w:rsidR="00B91EDF" w:rsidRPr="001F5CED">
        <w:rPr>
          <w:rFonts w:ascii="Times New Roman" w:hAnsi="Times New Roman"/>
          <w:color w:val="000000"/>
          <w:sz w:val="22"/>
        </w:rPr>
        <w:t xml:space="preserve">       </w:t>
      </w:r>
      <w:r w:rsidR="0015239F" w:rsidRPr="001F5CED">
        <w:rPr>
          <w:rFonts w:ascii="Times New Roman" w:hAnsi="Times New Roman"/>
          <w:color w:val="000000"/>
          <w:sz w:val="22"/>
        </w:rPr>
        <w:t>（</w:t>
      </w:r>
      <w:r w:rsidR="0015239F" w:rsidRPr="001F5CED">
        <w:rPr>
          <w:rFonts w:ascii="Times New Roman" w:hAnsi="Times New Roman"/>
          <w:color w:val="000000"/>
          <w:sz w:val="22"/>
        </w:rPr>
        <w:t>3</w:t>
      </w:r>
      <w:r w:rsidR="0015239F" w:rsidRPr="001F5CED">
        <w:rPr>
          <w:rFonts w:ascii="Times New Roman" w:hAnsi="Times New Roman"/>
          <w:color w:val="000000"/>
          <w:sz w:val="22"/>
        </w:rPr>
        <w:t>）</w:t>
      </w:r>
      <w:r w:rsidR="00B91EDF" w:rsidRPr="001F5CED">
        <w:rPr>
          <w:rFonts w:ascii="Times New Roman" w:hAnsi="Times New Roman"/>
          <w:i/>
          <w:color w:val="000000"/>
          <w:sz w:val="22"/>
        </w:rPr>
        <w:t>R</w:t>
      </w:r>
      <w:r w:rsidR="00B91EDF" w:rsidRPr="001F5CED">
        <w:rPr>
          <w:rFonts w:ascii="Times New Roman" w:hAnsi="Times New Roman"/>
          <w:color w:val="000000"/>
          <w:sz w:val="22"/>
        </w:rPr>
        <w:t>=</w:t>
      </w:r>
      <w:r w:rsidR="00E26C58" w:rsidRPr="00E26C58">
        <w:rPr>
          <w:rFonts w:ascii="Times New Roman" w:hAnsi="Times New Roman"/>
          <w:color w:val="000000"/>
          <w:position w:val="-30"/>
          <w:sz w:val="22"/>
        </w:rPr>
        <w:object w:dxaOrig="900" w:dyaOrig="700" w14:anchorId="56B238E6">
          <v:shape id="_x0000_i1030" type="#_x0000_t75" style="width:44.95pt;height:35.3pt" o:ole="">
            <v:imagedata r:id="rId34" o:title=""/>
          </v:shape>
          <o:OLEObject Type="Embed" ProgID="Equation.DSMT4" ShapeID="_x0000_i1030" DrawAspect="Content" ObjectID="_1800903021" r:id="rId35"/>
        </w:object>
      </w:r>
    </w:p>
    <w:p w14:paraId="52F048B5" w14:textId="77777777" w:rsidR="00570950" w:rsidRPr="00E26C58" w:rsidRDefault="00570950" w:rsidP="0015239F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</w:p>
    <w:p w14:paraId="0DEE4682" w14:textId="75BB86DD" w:rsidR="000572F2" w:rsidRPr="001F5CED" w:rsidRDefault="00D66C43" w:rsidP="0015239F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23</w:t>
      </w:r>
      <w:r w:rsidRPr="001F5CED">
        <w:rPr>
          <w:rFonts w:ascii="Times New Roman" w:hAnsi="Times New Roman" w:hint="eastAsia"/>
          <w:color w:val="000000"/>
          <w:sz w:val="22"/>
        </w:rPr>
        <w:t>．（</w:t>
      </w:r>
      <w:r w:rsidRPr="001F5CED">
        <w:rPr>
          <w:rFonts w:ascii="Times New Roman" w:hAnsi="Times New Roman" w:hint="eastAsia"/>
          <w:color w:val="000000"/>
          <w:sz w:val="22"/>
        </w:rPr>
        <w:t>1</w:t>
      </w:r>
      <w:r w:rsidRPr="001F5CED">
        <w:rPr>
          <w:rFonts w:ascii="Times New Roman" w:hAnsi="Times New Roman"/>
          <w:color w:val="000000"/>
          <w:sz w:val="22"/>
        </w:rPr>
        <w:t>8</w:t>
      </w:r>
      <w:r w:rsidRPr="001F5CED">
        <w:rPr>
          <w:rFonts w:ascii="Times New Roman" w:hAnsi="Times New Roman" w:hint="eastAsia"/>
          <w:color w:val="000000"/>
          <w:sz w:val="22"/>
        </w:rPr>
        <w:t>分）</w:t>
      </w:r>
      <w:r w:rsidR="007E25EA" w:rsidRPr="001F5CED">
        <w:rPr>
          <w:rFonts w:ascii="Times New Roman" w:hAnsi="Times New Roman"/>
          <w:color w:val="000000"/>
          <w:sz w:val="22"/>
        </w:rPr>
        <w:t>蹦极比赛分成预备运动和比赛动作两个阶段，最初，运动员静止站在蹦床上，在预备运动阶段，他经过若干次蹦跳，逐渐增加上升高度，最终达到完成比赛动作所需的高度</w:t>
      </w:r>
      <w:r w:rsidR="000572F2" w:rsidRPr="001F5CED">
        <w:rPr>
          <w:rFonts w:ascii="Times New Roman" w:hAnsi="Times New Roman"/>
          <w:color w:val="000000"/>
          <w:sz w:val="22"/>
        </w:rPr>
        <w:t>；</w:t>
      </w:r>
      <w:r w:rsidR="007E25EA" w:rsidRPr="001F5CED">
        <w:rPr>
          <w:rFonts w:ascii="Times New Roman" w:hAnsi="Times New Roman"/>
          <w:color w:val="000000"/>
          <w:sz w:val="22"/>
        </w:rPr>
        <w:t>此后，进入比赛动作阶段。</w:t>
      </w:r>
    </w:p>
    <w:p w14:paraId="0913A061" w14:textId="29C67281" w:rsidR="007E25EA" w:rsidRPr="001F5CED" w:rsidRDefault="007E25EA" w:rsidP="0015239F">
      <w:pPr>
        <w:adjustRightInd w:val="0"/>
        <w:snapToGrid w:val="0"/>
        <w:spacing w:line="312" w:lineRule="auto"/>
        <w:ind w:left="42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把蹦床简化为一个竖直放置的轻弹簧，弹力大小</w:t>
      </w:r>
      <w:r w:rsidRPr="001F5CED">
        <w:rPr>
          <w:rFonts w:ascii="Times New Roman" w:hAnsi="Times New Roman"/>
          <w:i/>
          <w:color w:val="000000"/>
          <w:sz w:val="22"/>
        </w:rPr>
        <w:t>F</w:t>
      </w:r>
      <w:r w:rsidR="00846FEC" w:rsidRPr="001F5CED">
        <w:rPr>
          <w:rFonts w:ascii="Times New Roman" w:hAnsi="Times New Roman"/>
          <w:color w:val="000000"/>
          <w:sz w:val="22"/>
        </w:rPr>
        <w:t xml:space="preserve"> </w:t>
      </w:r>
      <w:r w:rsidRPr="001F5CED">
        <w:rPr>
          <w:rFonts w:ascii="Times New Roman" w:hAnsi="Times New Roman"/>
          <w:i/>
          <w:color w:val="000000"/>
          <w:sz w:val="22"/>
        </w:rPr>
        <w:t>=</w:t>
      </w:r>
      <w:r w:rsidR="00846FEC" w:rsidRPr="001F5CED">
        <w:rPr>
          <w:rFonts w:ascii="Times New Roman" w:hAnsi="Times New Roman"/>
          <w:i/>
          <w:color w:val="000000"/>
          <w:sz w:val="22"/>
        </w:rPr>
        <w:t xml:space="preserve"> </w:t>
      </w:r>
      <w:r w:rsidRPr="001F5CED">
        <w:rPr>
          <w:rFonts w:ascii="Times New Roman" w:hAnsi="Times New Roman"/>
          <w:i/>
          <w:color w:val="000000"/>
          <w:sz w:val="22"/>
        </w:rPr>
        <w:t>kx</w:t>
      </w:r>
      <w:r w:rsidR="00D66C43" w:rsidRPr="001F5CED">
        <w:rPr>
          <w:rFonts w:ascii="Times New Roman" w:hAnsi="Times New Roman" w:hint="eastAsia"/>
          <w:color w:val="000000"/>
          <w:sz w:val="22"/>
        </w:rPr>
        <w:t>（</w:t>
      </w:r>
      <w:r w:rsidR="00D66C43" w:rsidRPr="001F5CED">
        <w:rPr>
          <w:rFonts w:ascii="Times New Roman" w:hAnsi="Times New Roman"/>
          <w:i/>
          <w:color w:val="000000"/>
          <w:sz w:val="22"/>
        </w:rPr>
        <w:t>x</w:t>
      </w:r>
      <w:r w:rsidR="00D66C43" w:rsidRPr="001F5CED">
        <w:rPr>
          <w:rFonts w:ascii="Times New Roman" w:hAnsi="Times New Roman"/>
          <w:color w:val="000000"/>
          <w:sz w:val="22"/>
        </w:rPr>
        <w:t>为床面下沉的距离，</w:t>
      </w:r>
      <w:r w:rsidR="00D66C43" w:rsidRPr="001F5CED">
        <w:rPr>
          <w:rFonts w:ascii="Times New Roman" w:hAnsi="Times New Roman"/>
          <w:i/>
          <w:color w:val="000000"/>
          <w:sz w:val="22"/>
        </w:rPr>
        <w:t>k</w:t>
      </w:r>
      <w:r w:rsidR="00D66C43" w:rsidRPr="001F5CED">
        <w:rPr>
          <w:rFonts w:ascii="Times New Roman" w:hAnsi="Times New Roman"/>
          <w:color w:val="000000"/>
          <w:sz w:val="22"/>
        </w:rPr>
        <w:t>为常量</w:t>
      </w:r>
      <w:r w:rsidR="00D66C43" w:rsidRPr="001F5CED">
        <w:rPr>
          <w:rFonts w:ascii="Times New Roman" w:hAnsi="Times New Roman" w:hint="eastAsia"/>
          <w:color w:val="000000"/>
          <w:sz w:val="22"/>
        </w:rPr>
        <w:t>）</w:t>
      </w:r>
      <w:r w:rsidRPr="001F5CED">
        <w:rPr>
          <w:rFonts w:ascii="Times New Roman" w:hAnsi="Times New Roman"/>
          <w:color w:val="000000"/>
          <w:sz w:val="22"/>
        </w:rPr>
        <w:t>。质量</w:t>
      </w:r>
      <w:r w:rsidRPr="001F5CED">
        <w:rPr>
          <w:rFonts w:ascii="Times New Roman" w:hAnsi="Times New Roman"/>
          <w:i/>
          <w:color w:val="000000"/>
          <w:sz w:val="22"/>
        </w:rPr>
        <w:t>m</w:t>
      </w:r>
      <w:r w:rsidR="00846FEC" w:rsidRPr="001F5CED">
        <w:rPr>
          <w:rFonts w:ascii="Times New Roman" w:hAnsi="Times New Roman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=</w:t>
      </w:r>
      <w:r w:rsidR="00846FEC" w:rsidRPr="001F5CED">
        <w:rPr>
          <w:rFonts w:ascii="Times New Roman" w:hAnsi="Times New Roman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50</w:t>
      </w:r>
      <w:r w:rsidR="00EA2DE6">
        <w:rPr>
          <w:rFonts w:ascii="Times New Roman" w:hAnsi="Times New Roman" w:hint="eastAsia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kg</w:t>
      </w:r>
      <w:r w:rsidRPr="001F5CED">
        <w:rPr>
          <w:rFonts w:ascii="Times New Roman" w:hAnsi="Times New Roman"/>
          <w:color w:val="000000"/>
          <w:sz w:val="22"/>
        </w:rPr>
        <w:t>的运动员静止站在蹦床上，床面下沉</w:t>
      </w:r>
      <w:r w:rsidRPr="001F5CED">
        <w:rPr>
          <w:rFonts w:ascii="Times New Roman" w:hAnsi="Times New Roman"/>
          <w:i/>
          <w:color w:val="000000"/>
          <w:sz w:val="22"/>
        </w:rPr>
        <w:t>x</w:t>
      </w:r>
      <w:r w:rsidR="000572F2" w:rsidRPr="001F5CED">
        <w:rPr>
          <w:rFonts w:ascii="Times New Roman" w:hAnsi="Times New Roman"/>
          <w:color w:val="000000"/>
          <w:sz w:val="22"/>
          <w:vertAlign w:val="subscript"/>
        </w:rPr>
        <w:t>0</w:t>
      </w:r>
      <w:r w:rsidR="00846FEC" w:rsidRPr="001F5CED">
        <w:rPr>
          <w:rFonts w:ascii="Times New Roman" w:hAnsi="Times New Roman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=</w:t>
      </w:r>
      <w:r w:rsidR="00846FEC" w:rsidRPr="001F5CED">
        <w:rPr>
          <w:rFonts w:ascii="Times New Roman" w:hAnsi="Times New Roman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0.10</w:t>
      </w:r>
      <w:r w:rsidR="00EA2DE6">
        <w:rPr>
          <w:rFonts w:ascii="Times New Roman" w:hAnsi="Times New Roman" w:hint="eastAsia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m</w:t>
      </w:r>
      <w:r w:rsidR="00D66C43" w:rsidRPr="001F5CED">
        <w:rPr>
          <w:rFonts w:ascii="Times New Roman" w:hAnsi="Times New Roman" w:hint="eastAsia"/>
          <w:color w:val="000000"/>
          <w:sz w:val="22"/>
        </w:rPr>
        <w:t>；</w:t>
      </w:r>
      <w:r w:rsidRPr="001F5CED">
        <w:rPr>
          <w:rFonts w:ascii="Times New Roman" w:hAnsi="Times New Roman"/>
          <w:color w:val="000000"/>
          <w:sz w:val="22"/>
        </w:rPr>
        <w:t>在预备运动中，假定运动员所做的总功</w:t>
      </w:r>
      <w:r w:rsidRPr="001F5CED">
        <w:rPr>
          <w:rFonts w:ascii="Times New Roman" w:hAnsi="Times New Roman"/>
          <w:i/>
          <w:color w:val="000000"/>
          <w:sz w:val="22"/>
        </w:rPr>
        <w:t>W</w:t>
      </w:r>
      <w:r w:rsidRPr="001F5CED">
        <w:rPr>
          <w:rFonts w:ascii="Times New Roman" w:hAnsi="Times New Roman"/>
          <w:color w:val="000000"/>
          <w:sz w:val="22"/>
        </w:rPr>
        <w:t>全部用于增加其机械能，在比赛动作中，把该运动员视作质点，</w:t>
      </w:r>
      <w:r w:rsidR="000572F2" w:rsidRPr="001F5CED">
        <w:rPr>
          <w:rFonts w:ascii="Times New Roman" w:hAnsi="Times New Roman"/>
          <w:color w:val="000000"/>
          <w:sz w:val="22"/>
        </w:rPr>
        <w:t>其</w:t>
      </w:r>
      <w:r w:rsidRPr="001F5CED">
        <w:rPr>
          <w:rFonts w:ascii="Times New Roman" w:hAnsi="Times New Roman"/>
          <w:color w:val="000000"/>
          <w:sz w:val="22"/>
        </w:rPr>
        <w:t>每次离开床面做竖直上抛运动的腾空时间均为</w:t>
      </w:r>
      <w:r w:rsidR="006036BA" w:rsidRPr="001F5CED">
        <w:rPr>
          <w:rFonts w:ascii="Times New Roman" w:hAnsi="Times New Roman"/>
          <w:color w:val="000000"/>
          <w:sz w:val="22"/>
        </w:rPr>
        <w:t>∆</w:t>
      </w:r>
      <w:r w:rsidR="00F02873" w:rsidRPr="001F5CED">
        <w:rPr>
          <w:rFonts w:ascii="Times New Roman" w:hAnsi="Times New Roman"/>
          <w:i/>
          <w:color w:val="000000"/>
          <w:sz w:val="22"/>
        </w:rPr>
        <w:t>t</w:t>
      </w:r>
      <w:r w:rsidR="00846FEC" w:rsidRPr="001F5CED">
        <w:rPr>
          <w:rFonts w:ascii="Times New Roman" w:hAnsi="Times New Roman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=</w:t>
      </w:r>
      <w:r w:rsidR="00846FEC" w:rsidRPr="001F5CED">
        <w:rPr>
          <w:rFonts w:ascii="Times New Roman" w:hAnsi="Times New Roman"/>
          <w:color w:val="000000"/>
          <w:sz w:val="22"/>
        </w:rPr>
        <w:t xml:space="preserve"> </w:t>
      </w:r>
      <w:r w:rsidR="000572F2" w:rsidRPr="001F5CED">
        <w:rPr>
          <w:rFonts w:ascii="Times New Roman" w:hAnsi="Times New Roman"/>
          <w:color w:val="000000"/>
          <w:sz w:val="22"/>
        </w:rPr>
        <w:t>2.0</w:t>
      </w:r>
      <w:r w:rsidR="00EA2DE6">
        <w:rPr>
          <w:rFonts w:ascii="Times New Roman" w:hAnsi="Times New Roman" w:hint="eastAsia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s</w:t>
      </w:r>
      <w:r w:rsidRPr="001F5CED">
        <w:rPr>
          <w:rFonts w:ascii="Times New Roman" w:hAnsi="Times New Roman"/>
          <w:color w:val="000000"/>
          <w:sz w:val="22"/>
        </w:rPr>
        <w:t>，设运动员每次落下使床面压缩的最大深度</w:t>
      </w:r>
      <w:r w:rsidR="002F32C6" w:rsidRPr="001F5CED">
        <w:rPr>
          <w:rFonts w:ascii="Times New Roman" w:hAnsi="Times New Roman"/>
          <w:color w:val="000000"/>
          <w:sz w:val="22"/>
        </w:rPr>
        <w:t>均</w:t>
      </w:r>
      <w:r w:rsidRPr="001F5CED">
        <w:rPr>
          <w:rFonts w:ascii="Times New Roman" w:hAnsi="Times New Roman"/>
          <w:color w:val="000000"/>
          <w:sz w:val="22"/>
        </w:rPr>
        <w:t>为</w:t>
      </w:r>
      <w:r w:rsidRPr="001F5CED">
        <w:rPr>
          <w:rFonts w:ascii="Times New Roman" w:hAnsi="Times New Roman"/>
          <w:i/>
          <w:color w:val="000000"/>
          <w:sz w:val="22"/>
        </w:rPr>
        <w:t>x</w:t>
      </w:r>
      <w:r w:rsidRPr="001F5CED">
        <w:rPr>
          <w:rFonts w:ascii="Times New Roman" w:hAnsi="Times New Roman"/>
          <w:color w:val="000000"/>
          <w:sz w:val="22"/>
          <w:vertAlign w:val="subscript"/>
        </w:rPr>
        <w:t>1</w:t>
      </w:r>
      <w:r w:rsidR="00D66C43" w:rsidRPr="001F5CED">
        <w:rPr>
          <w:rFonts w:ascii="Times New Roman" w:hAnsi="Times New Roman" w:hint="eastAsia"/>
          <w:color w:val="000000"/>
          <w:sz w:val="22"/>
        </w:rPr>
        <w:t>，</w:t>
      </w:r>
      <w:r w:rsidRPr="001F5CED">
        <w:rPr>
          <w:rFonts w:ascii="Times New Roman" w:hAnsi="Times New Roman"/>
          <w:color w:val="000000"/>
          <w:sz w:val="22"/>
        </w:rPr>
        <w:t>取重力加速度</w:t>
      </w:r>
      <w:r w:rsidRPr="001F5CED">
        <w:rPr>
          <w:rFonts w:ascii="Times New Roman" w:hAnsi="Times New Roman"/>
          <w:i/>
          <w:color w:val="000000"/>
          <w:sz w:val="22"/>
        </w:rPr>
        <w:t>g</w:t>
      </w:r>
      <w:r w:rsidR="00846FEC" w:rsidRPr="001F5CED">
        <w:rPr>
          <w:rFonts w:ascii="Times New Roman" w:hAnsi="Times New Roman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=</w:t>
      </w:r>
      <w:r w:rsidR="00846FEC" w:rsidRPr="001F5CED">
        <w:rPr>
          <w:rFonts w:ascii="Times New Roman" w:hAnsi="Times New Roman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10</w:t>
      </w:r>
      <w:r w:rsidR="00EA2DE6">
        <w:rPr>
          <w:rFonts w:ascii="Times New Roman" w:hAnsi="Times New Roman" w:hint="eastAsia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m/s</w:t>
      </w:r>
      <w:r w:rsidRPr="001F5CED">
        <w:rPr>
          <w:rFonts w:ascii="Times New Roman" w:hAnsi="Times New Roman"/>
          <w:color w:val="000000"/>
          <w:sz w:val="22"/>
          <w:vertAlign w:val="superscript"/>
        </w:rPr>
        <w:t>2</w:t>
      </w:r>
      <w:r w:rsidR="00D66C43" w:rsidRPr="001F5CED">
        <w:rPr>
          <w:rFonts w:ascii="Times New Roman" w:hAnsi="Times New Roman" w:hint="eastAsia"/>
          <w:color w:val="000000"/>
          <w:sz w:val="22"/>
        </w:rPr>
        <w:t>，</w:t>
      </w:r>
      <w:r w:rsidRPr="001F5CED">
        <w:rPr>
          <w:rFonts w:ascii="Times New Roman" w:hAnsi="Times New Roman"/>
          <w:color w:val="000000"/>
          <w:sz w:val="22"/>
        </w:rPr>
        <w:t>忽略空气阻力的影响。</w:t>
      </w:r>
    </w:p>
    <w:p w14:paraId="50FC50BA" w14:textId="6224D502" w:rsidR="007E25EA" w:rsidRPr="001F5CED" w:rsidRDefault="007E25EA" w:rsidP="0015239F">
      <w:pPr>
        <w:adjustRightInd w:val="0"/>
        <w:snapToGrid w:val="0"/>
        <w:spacing w:line="312" w:lineRule="auto"/>
        <w:ind w:left="42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（</w:t>
      </w:r>
      <w:r w:rsidRPr="001F5CED">
        <w:rPr>
          <w:rFonts w:ascii="Times New Roman" w:hAnsi="Times New Roman"/>
          <w:color w:val="000000"/>
          <w:sz w:val="22"/>
        </w:rPr>
        <w:t>1</w:t>
      </w:r>
      <w:r w:rsidRPr="001F5CED">
        <w:rPr>
          <w:rFonts w:ascii="Times New Roman" w:hAnsi="Times New Roman"/>
          <w:color w:val="000000"/>
          <w:sz w:val="22"/>
        </w:rPr>
        <w:t>）求常量</w:t>
      </w:r>
      <w:r w:rsidRPr="001F5CED">
        <w:rPr>
          <w:rFonts w:ascii="Times New Roman" w:hAnsi="Times New Roman"/>
          <w:i/>
          <w:color w:val="000000"/>
          <w:sz w:val="22"/>
        </w:rPr>
        <w:t>k</w:t>
      </w:r>
      <w:r w:rsidR="00846FEC" w:rsidRPr="001F5CED">
        <w:rPr>
          <w:rFonts w:ascii="Times New Roman" w:hAnsi="Times New Roman" w:hint="eastAsia"/>
          <w:color w:val="000000"/>
          <w:sz w:val="22"/>
        </w:rPr>
        <w:t>，</w:t>
      </w:r>
      <w:r w:rsidRPr="001F5CED">
        <w:rPr>
          <w:rFonts w:ascii="Times New Roman" w:hAnsi="Times New Roman"/>
          <w:color w:val="000000"/>
          <w:sz w:val="22"/>
        </w:rPr>
        <w:t>并在图中画出弹力</w:t>
      </w:r>
      <w:r w:rsidRPr="001F5CED">
        <w:rPr>
          <w:rFonts w:ascii="Times New Roman" w:hAnsi="Times New Roman"/>
          <w:i/>
          <w:color w:val="000000"/>
          <w:sz w:val="22"/>
        </w:rPr>
        <w:t>F</w:t>
      </w:r>
      <w:r w:rsidRPr="001F5CED">
        <w:rPr>
          <w:rFonts w:ascii="Times New Roman" w:hAnsi="Times New Roman"/>
          <w:color w:val="000000"/>
          <w:sz w:val="22"/>
        </w:rPr>
        <w:t>随</w:t>
      </w:r>
      <w:r w:rsidRPr="001F5CED">
        <w:rPr>
          <w:rFonts w:ascii="Times New Roman" w:hAnsi="Times New Roman"/>
          <w:i/>
          <w:color w:val="000000"/>
          <w:sz w:val="22"/>
        </w:rPr>
        <w:t>x</w:t>
      </w:r>
      <w:r w:rsidRPr="001F5CED">
        <w:rPr>
          <w:rFonts w:ascii="Times New Roman" w:hAnsi="Times New Roman"/>
          <w:color w:val="000000"/>
          <w:sz w:val="22"/>
        </w:rPr>
        <w:t>变化的示意图</w:t>
      </w:r>
      <w:r w:rsidR="00846FEC" w:rsidRPr="001F5CED">
        <w:rPr>
          <w:rFonts w:ascii="Times New Roman" w:hAnsi="Times New Roman" w:hint="eastAsia"/>
          <w:color w:val="000000"/>
          <w:sz w:val="22"/>
        </w:rPr>
        <w:t>；</w:t>
      </w:r>
    </w:p>
    <w:p w14:paraId="7AB1BED7" w14:textId="36686997" w:rsidR="007E25EA" w:rsidRPr="001F5CED" w:rsidRDefault="007E25EA" w:rsidP="0015239F">
      <w:pPr>
        <w:adjustRightInd w:val="0"/>
        <w:snapToGrid w:val="0"/>
        <w:spacing w:line="312" w:lineRule="auto"/>
        <w:ind w:left="42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（</w:t>
      </w:r>
      <w:r w:rsidRPr="001F5CED">
        <w:rPr>
          <w:rFonts w:ascii="Times New Roman" w:hAnsi="Times New Roman"/>
          <w:color w:val="000000"/>
          <w:sz w:val="22"/>
        </w:rPr>
        <w:t>2</w:t>
      </w:r>
      <w:r w:rsidR="008C6F8F" w:rsidRPr="001F5CED">
        <w:rPr>
          <w:rFonts w:ascii="Times New Roman" w:hAnsi="Times New Roman"/>
          <w:color w:val="000000"/>
          <w:sz w:val="22"/>
        </w:rPr>
        <w:t>）</w:t>
      </w:r>
      <w:r w:rsidRPr="001F5CED">
        <w:rPr>
          <w:rFonts w:ascii="Times New Roman" w:hAnsi="Times New Roman"/>
          <w:color w:val="000000"/>
          <w:sz w:val="22"/>
        </w:rPr>
        <w:t>求在比赛动作中，运动员离开床面后上升的最大高度</w:t>
      </w:r>
      <w:r w:rsidRPr="001F5CED">
        <w:rPr>
          <w:rFonts w:ascii="Times New Roman" w:hAnsi="Times New Roman"/>
          <w:i/>
          <w:color w:val="000000"/>
          <w:sz w:val="22"/>
        </w:rPr>
        <w:t>h</w:t>
      </w:r>
      <w:r w:rsidRPr="001F5CED">
        <w:rPr>
          <w:rFonts w:ascii="Times New Roman" w:hAnsi="Times New Roman"/>
          <w:color w:val="000000"/>
          <w:sz w:val="22"/>
          <w:vertAlign w:val="subscript"/>
        </w:rPr>
        <w:t>m</w:t>
      </w:r>
      <w:r w:rsidR="00846FEC" w:rsidRPr="001F5CED">
        <w:rPr>
          <w:rFonts w:ascii="Times New Roman" w:hAnsi="Times New Roman" w:hint="eastAsia"/>
          <w:color w:val="000000"/>
          <w:sz w:val="22"/>
        </w:rPr>
        <w:t>；</w:t>
      </w:r>
    </w:p>
    <w:p w14:paraId="0FF3450E" w14:textId="25136E68" w:rsidR="007E25EA" w:rsidRPr="001F5CED" w:rsidRDefault="00B82603" w:rsidP="0015239F">
      <w:pPr>
        <w:adjustRightInd w:val="0"/>
        <w:snapToGrid w:val="0"/>
        <w:spacing w:line="312" w:lineRule="auto"/>
        <w:ind w:left="420"/>
        <w:rPr>
          <w:rFonts w:ascii="Times New Roman" w:hAnsi="Times New Roman"/>
          <w:color w:val="000000"/>
          <w:sz w:val="22"/>
        </w:rPr>
      </w:pPr>
      <w:r w:rsidRPr="001F5CED">
        <w:rPr>
          <w:noProof/>
          <w:sz w:val="22"/>
        </w:rPr>
        <w:drawing>
          <wp:anchor distT="0" distB="0" distL="114300" distR="114300" simplePos="0" relativeHeight="251675648" behindDoc="0" locked="0" layoutInCell="1" allowOverlap="1" wp14:anchorId="38DB3C88" wp14:editId="5C43BA46">
            <wp:simplePos x="0" y="0"/>
            <wp:positionH relativeFrom="column">
              <wp:posOffset>1989148</wp:posOffset>
            </wp:positionH>
            <wp:positionV relativeFrom="paragraph">
              <wp:posOffset>275693</wp:posOffset>
            </wp:positionV>
            <wp:extent cx="1367790" cy="935990"/>
            <wp:effectExtent l="0" t="0" r="3810" b="0"/>
            <wp:wrapTopAndBottom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5EA" w:rsidRPr="001F5CED">
        <w:rPr>
          <w:rFonts w:ascii="Times New Roman" w:hAnsi="Times New Roman"/>
          <w:color w:val="000000"/>
          <w:sz w:val="22"/>
        </w:rPr>
        <w:t>（</w:t>
      </w:r>
      <w:r w:rsidR="007E25EA" w:rsidRPr="001F5CED">
        <w:rPr>
          <w:rFonts w:ascii="Times New Roman" w:hAnsi="Times New Roman"/>
          <w:color w:val="000000"/>
          <w:sz w:val="22"/>
        </w:rPr>
        <w:t>3</w:t>
      </w:r>
      <w:r w:rsidR="007E25EA" w:rsidRPr="001F5CED">
        <w:rPr>
          <w:rFonts w:ascii="Times New Roman" w:hAnsi="Times New Roman"/>
          <w:color w:val="000000"/>
          <w:sz w:val="22"/>
        </w:rPr>
        <w:t>）借助</w:t>
      </w:r>
      <w:r w:rsidR="007E25EA" w:rsidRPr="001F5CED">
        <w:rPr>
          <w:rFonts w:ascii="Times New Roman" w:hAnsi="Times New Roman"/>
          <w:i/>
          <w:color w:val="000000"/>
          <w:sz w:val="22"/>
        </w:rPr>
        <w:t>F-x</w:t>
      </w:r>
      <w:r w:rsidR="007E25EA" w:rsidRPr="001F5CED">
        <w:rPr>
          <w:rFonts w:ascii="Times New Roman" w:hAnsi="Times New Roman"/>
          <w:color w:val="000000"/>
          <w:sz w:val="22"/>
        </w:rPr>
        <w:t>图像可以确定弹力做功的规律，在</w:t>
      </w:r>
      <w:r w:rsidR="008C6F8F" w:rsidRPr="001F5CED">
        <w:rPr>
          <w:rFonts w:ascii="Times New Roman" w:hAnsi="Times New Roman"/>
          <w:color w:val="000000"/>
          <w:sz w:val="22"/>
        </w:rPr>
        <w:t>此</w:t>
      </w:r>
      <w:r w:rsidR="007E25EA" w:rsidRPr="001F5CED">
        <w:rPr>
          <w:rFonts w:ascii="Times New Roman" w:hAnsi="Times New Roman"/>
          <w:color w:val="000000"/>
          <w:sz w:val="22"/>
        </w:rPr>
        <w:t>基础上，求</w:t>
      </w:r>
      <w:r w:rsidR="007E25EA" w:rsidRPr="001F5CED">
        <w:rPr>
          <w:rFonts w:ascii="Times New Roman" w:hAnsi="Times New Roman"/>
          <w:i/>
          <w:color w:val="000000"/>
          <w:sz w:val="22"/>
        </w:rPr>
        <w:t>x</w:t>
      </w:r>
      <w:r w:rsidR="007E25EA" w:rsidRPr="001F5CED">
        <w:rPr>
          <w:rFonts w:ascii="Times New Roman" w:hAnsi="Times New Roman"/>
          <w:color w:val="000000"/>
          <w:sz w:val="22"/>
          <w:vertAlign w:val="subscript"/>
        </w:rPr>
        <w:t>1</w:t>
      </w:r>
      <w:r w:rsidR="007E25EA" w:rsidRPr="001F5CED">
        <w:rPr>
          <w:rFonts w:ascii="Times New Roman" w:hAnsi="Times New Roman"/>
          <w:color w:val="000000"/>
          <w:sz w:val="22"/>
        </w:rPr>
        <w:t>和</w:t>
      </w:r>
      <w:r w:rsidR="007E25EA" w:rsidRPr="001F5CED">
        <w:rPr>
          <w:rFonts w:ascii="Times New Roman" w:hAnsi="Times New Roman"/>
          <w:i/>
          <w:color w:val="000000"/>
          <w:sz w:val="22"/>
        </w:rPr>
        <w:t>W</w:t>
      </w:r>
      <w:r w:rsidR="007E25EA" w:rsidRPr="001F5CED">
        <w:rPr>
          <w:rFonts w:ascii="Times New Roman" w:hAnsi="Times New Roman"/>
          <w:color w:val="000000"/>
          <w:sz w:val="22"/>
        </w:rPr>
        <w:t>的值。</w:t>
      </w:r>
    </w:p>
    <w:p w14:paraId="0171AD1D" w14:textId="063CA7DA" w:rsidR="000918C3" w:rsidRPr="001F5CED" w:rsidRDefault="00FD7960" w:rsidP="0015239F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sz w:val="22"/>
        </w:rPr>
        <w:t>【答案】</w:t>
      </w:r>
      <w:r w:rsidR="000918C3" w:rsidRPr="001F5CED">
        <w:rPr>
          <w:rFonts w:ascii="Times New Roman" w:hAnsi="Times New Roman"/>
          <w:color w:val="000000"/>
          <w:sz w:val="22"/>
        </w:rPr>
        <w:t>（</w:t>
      </w:r>
      <w:r w:rsidR="000918C3" w:rsidRPr="001F5CED">
        <w:rPr>
          <w:rFonts w:ascii="Times New Roman" w:hAnsi="Times New Roman"/>
          <w:color w:val="000000"/>
          <w:sz w:val="22"/>
        </w:rPr>
        <w:t>1</w:t>
      </w:r>
      <w:r w:rsidR="000918C3" w:rsidRPr="001F5CED">
        <w:rPr>
          <w:rFonts w:ascii="Times New Roman" w:hAnsi="Times New Roman"/>
          <w:color w:val="000000"/>
          <w:sz w:val="22"/>
        </w:rPr>
        <w:t>）</w:t>
      </w:r>
      <w:r w:rsidR="000918C3" w:rsidRPr="001F5CED">
        <w:rPr>
          <w:rFonts w:ascii="Times New Roman" w:hAnsi="Times New Roman"/>
          <w:i/>
          <w:color w:val="000000"/>
          <w:sz w:val="22"/>
        </w:rPr>
        <w:t>k</w:t>
      </w:r>
      <w:r w:rsidR="000918C3" w:rsidRPr="001F5CED">
        <w:rPr>
          <w:rFonts w:ascii="Times New Roman" w:hAnsi="Times New Roman"/>
          <w:color w:val="000000"/>
          <w:sz w:val="22"/>
        </w:rPr>
        <w:t>=5.0×10</w:t>
      </w:r>
      <w:r w:rsidR="000918C3" w:rsidRPr="001F5CED">
        <w:rPr>
          <w:rFonts w:ascii="Times New Roman" w:hAnsi="Times New Roman"/>
          <w:color w:val="000000"/>
          <w:sz w:val="22"/>
          <w:vertAlign w:val="superscript"/>
        </w:rPr>
        <w:t>3</w:t>
      </w:r>
      <w:r w:rsidR="0039469D" w:rsidRPr="001F5CED">
        <w:rPr>
          <w:rFonts w:ascii="Times New Roman" w:hAnsi="Times New Roman" w:hint="eastAsia"/>
          <w:color w:val="000000"/>
          <w:sz w:val="22"/>
          <w:vertAlign w:val="superscript"/>
        </w:rPr>
        <w:t xml:space="preserve"> </w:t>
      </w:r>
      <w:r w:rsidR="000918C3" w:rsidRPr="001F5CED">
        <w:rPr>
          <w:rFonts w:ascii="Times New Roman" w:hAnsi="Times New Roman"/>
          <w:color w:val="000000"/>
          <w:sz w:val="22"/>
        </w:rPr>
        <w:t>N/m</w:t>
      </w:r>
      <w:r w:rsidR="000918C3" w:rsidRPr="001F5CED">
        <w:rPr>
          <w:rFonts w:ascii="Times New Roman" w:hAnsi="Times New Roman"/>
          <w:color w:val="000000"/>
          <w:position w:val="-18"/>
          <w:sz w:val="22"/>
        </w:rPr>
        <w:object w:dxaOrig="6" w:dyaOrig="476" w14:anchorId="0F238EE5">
          <v:shape id="_x0000_i1031" type="#_x0000_t75" style="width:.7pt;height:23.9pt;mso-position-horizontal-relative:page;mso-position-vertical-relative:page" o:ole="">
            <v:imagedata r:id="rId37" o:title=""/>
          </v:shape>
          <o:OLEObject Type="Embed" ProgID="Equation.3" ShapeID="_x0000_i1031" DrawAspect="Content" ObjectID="_1800903022" r:id="rId38">
            <o:FieldCodes>\* MERGEFORMAT</o:FieldCodes>
          </o:OLEObject>
        </w:object>
      </w:r>
      <w:r w:rsidR="000918C3" w:rsidRPr="001F5CED">
        <w:rPr>
          <w:rFonts w:ascii="Times New Roman" w:hAnsi="Times New Roman" w:hint="eastAsia"/>
          <w:color w:val="000000"/>
          <w:sz w:val="22"/>
        </w:rPr>
        <w:t>（</w:t>
      </w:r>
      <w:r w:rsidR="000918C3" w:rsidRPr="001F5CED">
        <w:rPr>
          <w:rFonts w:ascii="Times New Roman" w:hAnsi="Times New Roman" w:hint="eastAsia"/>
          <w:color w:val="000000"/>
          <w:sz w:val="22"/>
        </w:rPr>
        <w:t>2</w:t>
      </w:r>
      <w:r w:rsidR="000918C3" w:rsidRPr="001F5CED">
        <w:rPr>
          <w:rFonts w:ascii="Times New Roman" w:hAnsi="Times New Roman" w:hint="eastAsia"/>
          <w:color w:val="000000"/>
          <w:sz w:val="22"/>
        </w:rPr>
        <w:t>）</w:t>
      </w:r>
      <w:r w:rsidR="000918C3" w:rsidRPr="001F5CED">
        <w:rPr>
          <w:rFonts w:ascii="Times New Roman" w:hAnsi="Times New Roman"/>
          <w:color w:val="000000"/>
          <w:sz w:val="22"/>
        </w:rPr>
        <w:t xml:space="preserve"> </w:t>
      </w:r>
      <w:r w:rsidR="000918C3" w:rsidRPr="001F5CED">
        <w:rPr>
          <w:rFonts w:ascii="Times New Roman" w:hAnsi="Times New Roman"/>
          <w:i/>
          <w:color w:val="000000"/>
          <w:sz w:val="22"/>
          <w:lang w:val="fr-FR"/>
        </w:rPr>
        <w:t>h</w:t>
      </w:r>
      <w:r w:rsidR="000918C3" w:rsidRPr="001F5CED">
        <w:rPr>
          <w:rFonts w:ascii="Times New Roman" w:hAnsi="Times New Roman"/>
          <w:i/>
          <w:color w:val="000000"/>
          <w:sz w:val="22"/>
          <w:vertAlign w:val="subscript"/>
          <w:lang w:val="fr-FR"/>
        </w:rPr>
        <w:t>m</w:t>
      </w:r>
      <w:r w:rsidR="000918C3" w:rsidRPr="001F5CED">
        <w:rPr>
          <w:rFonts w:ascii="Times New Roman" w:hAnsi="Times New Roman"/>
          <w:color w:val="000000"/>
          <w:sz w:val="22"/>
          <w:lang w:val="fr-FR"/>
        </w:rPr>
        <w:t xml:space="preserve"> =5</w:t>
      </w:r>
      <w:r w:rsidR="0039469D" w:rsidRPr="001F5CED">
        <w:rPr>
          <w:rFonts w:ascii="Times New Roman" w:hAnsi="Times New Roman" w:hint="eastAsia"/>
          <w:color w:val="000000"/>
          <w:sz w:val="22"/>
          <w:lang w:val="fr-FR"/>
        </w:rPr>
        <w:t xml:space="preserve"> </w:t>
      </w:r>
      <w:r w:rsidR="000918C3" w:rsidRPr="001F5CED">
        <w:rPr>
          <w:rFonts w:ascii="Times New Roman" w:hAnsi="Times New Roman"/>
          <w:color w:val="000000"/>
          <w:sz w:val="22"/>
          <w:lang w:val="fr-FR"/>
        </w:rPr>
        <w:t>m</w:t>
      </w:r>
      <w:r w:rsidR="000918C3" w:rsidRPr="001F5CED">
        <w:rPr>
          <w:rFonts w:ascii="Times New Roman" w:hAnsi="Times New Roman" w:hint="eastAsia"/>
          <w:color w:val="000000"/>
          <w:sz w:val="22"/>
          <w:lang w:val="fr-FR"/>
        </w:rPr>
        <w:t>（</w:t>
      </w:r>
      <w:r w:rsidR="000918C3" w:rsidRPr="001F5CED">
        <w:rPr>
          <w:rFonts w:ascii="Times New Roman" w:hAnsi="Times New Roman" w:hint="eastAsia"/>
          <w:color w:val="000000"/>
          <w:sz w:val="22"/>
          <w:lang w:val="fr-FR"/>
        </w:rPr>
        <w:t>3</w:t>
      </w:r>
      <w:r w:rsidR="000918C3" w:rsidRPr="001F5CED">
        <w:rPr>
          <w:rFonts w:ascii="Times New Roman" w:hAnsi="Times New Roman" w:hint="eastAsia"/>
          <w:color w:val="000000"/>
          <w:sz w:val="22"/>
          <w:lang w:val="fr-FR"/>
        </w:rPr>
        <w:t>）</w:t>
      </w:r>
      <w:r w:rsidR="007C40AE" w:rsidRPr="001F5CED">
        <w:rPr>
          <w:rFonts w:ascii="Times New Roman" w:hAnsi="Times New Roman"/>
          <w:color w:val="000000"/>
          <w:sz w:val="22"/>
          <w:lang w:val="fr-FR"/>
        </w:rPr>
        <w:t>1.1</w:t>
      </w:r>
      <w:r w:rsidR="007C40AE" w:rsidRPr="001F5CED">
        <w:rPr>
          <w:rFonts w:ascii="Times New Roman" w:hAnsi="Times New Roman" w:hint="eastAsia"/>
          <w:color w:val="000000"/>
          <w:sz w:val="22"/>
          <w:lang w:val="fr-FR"/>
        </w:rPr>
        <w:t xml:space="preserve"> </w:t>
      </w:r>
      <w:r w:rsidR="007C40AE" w:rsidRPr="001F5CED">
        <w:rPr>
          <w:rFonts w:ascii="Times New Roman" w:hAnsi="Times New Roman"/>
          <w:color w:val="000000"/>
          <w:sz w:val="22"/>
          <w:lang w:val="fr-FR"/>
        </w:rPr>
        <w:t>m</w:t>
      </w:r>
      <w:r w:rsidR="000918C3" w:rsidRPr="001F5CED">
        <w:rPr>
          <w:rFonts w:ascii="Times New Roman" w:hAnsi="Times New Roman"/>
          <w:color w:val="000000"/>
          <w:sz w:val="22"/>
        </w:rPr>
        <w:t xml:space="preserve">  </w:t>
      </w:r>
      <w:r w:rsidR="000918C3" w:rsidRPr="00EA2DE6">
        <w:rPr>
          <w:rFonts w:ascii="Times New Roman" w:hAnsi="Times New Roman"/>
          <w:color w:val="000000" w:themeColor="text1"/>
          <w:sz w:val="22"/>
        </w:rPr>
        <w:t xml:space="preserve"> </w:t>
      </w:r>
      <w:r w:rsidR="000918C3" w:rsidRPr="00EA2DE6">
        <w:rPr>
          <w:rFonts w:ascii="Times New Roman" w:hAnsi="Times New Roman"/>
          <w:i/>
          <w:iCs/>
          <w:color w:val="000000" w:themeColor="text1"/>
          <w:sz w:val="22"/>
        </w:rPr>
        <w:t>W</w:t>
      </w:r>
      <w:r w:rsidR="000918C3" w:rsidRPr="00EA2DE6">
        <w:rPr>
          <w:rFonts w:ascii="Times New Roman" w:hAnsi="Times New Roman"/>
          <w:color w:val="000000" w:themeColor="text1"/>
          <w:sz w:val="22"/>
        </w:rPr>
        <w:t>=2525</w:t>
      </w:r>
      <w:r w:rsidR="007C40AE" w:rsidRPr="00EA2DE6">
        <w:rPr>
          <w:rFonts w:ascii="Times New Roman" w:hAnsi="Times New Roman"/>
          <w:color w:val="000000" w:themeColor="text1"/>
          <w:sz w:val="22"/>
        </w:rPr>
        <w:t>×10</w:t>
      </w:r>
      <w:r w:rsidR="007C40AE" w:rsidRPr="00EA2DE6">
        <w:rPr>
          <w:rFonts w:ascii="Times New Roman" w:hAnsi="Times New Roman"/>
          <w:color w:val="000000" w:themeColor="text1"/>
          <w:sz w:val="22"/>
          <w:vertAlign w:val="superscript"/>
        </w:rPr>
        <w:t>3</w:t>
      </w:r>
      <w:r w:rsidR="0039469D" w:rsidRPr="00EA2DE6">
        <w:rPr>
          <w:rFonts w:ascii="Times New Roman" w:hAnsi="Times New Roman" w:hint="eastAsia"/>
          <w:color w:val="000000" w:themeColor="text1"/>
          <w:sz w:val="22"/>
        </w:rPr>
        <w:t xml:space="preserve"> </w:t>
      </w:r>
      <w:r w:rsidR="000918C3" w:rsidRPr="00EA2DE6">
        <w:rPr>
          <w:rFonts w:ascii="Times New Roman" w:hAnsi="Times New Roman"/>
          <w:color w:val="000000" w:themeColor="text1"/>
          <w:sz w:val="22"/>
        </w:rPr>
        <w:t>J</w:t>
      </w:r>
    </w:p>
    <w:p w14:paraId="57D23316" w14:textId="010AE34B" w:rsidR="00FD7960" w:rsidRPr="001F5CED" w:rsidRDefault="00FD7960" w:rsidP="0015239F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</w:p>
    <w:p w14:paraId="3D85E5EF" w14:textId="750C633A" w:rsidR="007E25EA" w:rsidRPr="001F5CED" w:rsidRDefault="00D66C43" w:rsidP="0015239F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24</w:t>
      </w:r>
      <w:r w:rsidRPr="001F5CED">
        <w:rPr>
          <w:rFonts w:ascii="Times New Roman" w:hAnsi="Times New Roman" w:hint="eastAsia"/>
          <w:color w:val="000000"/>
          <w:sz w:val="22"/>
        </w:rPr>
        <w:t>．（</w:t>
      </w:r>
      <w:r w:rsidRPr="001F5CED">
        <w:rPr>
          <w:rFonts w:ascii="Times New Roman" w:hAnsi="Times New Roman" w:hint="eastAsia"/>
          <w:color w:val="000000"/>
          <w:sz w:val="22"/>
        </w:rPr>
        <w:t>2</w:t>
      </w:r>
      <w:r w:rsidRPr="001F5CED">
        <w:rPr>
          <w:rFonts w:ascii="Times New Roman" w:hAnsi="Times New Roman"/>
          <w:color w:val="000000"/>
          <w:sz w:val="22"/>
        </w:rPr>
        <w:t>0</w:t>
      </w:r>
      <w:r w:rsidRPr="001F5CED">
        <w:rPr>
          <w:rFonts w:ascii="Times New Roman" w:hAnsi="Times New Roman" w:hint="eastAsia"/>
          <w:color w:val="000000"/>
          <w:sz w:val="22"/>
        </w:rPr>
        <w:t>分）</w:t>
      </w:r>
      <w:r w:rsidR="007E25EA" w:rsidRPr="001F5CED">
        <w:rPr>
          <w:rFonts w:ascii="Times New Roman" w:hAnsi="Times New Roman"/>
          <w:color w:val="000000"/>
          <w:sz w:val="22"/>
        </w:rPr>
        <w:t>对于同一个物理问题，常常可以从宏观和微观两个不同角度进行研究，找出其内在联系，从而更加深刻地理解其物理本质。</w:t>
      </w:r>
    </w:p>
    <w:p w14:paraId="54D2C749" w14:textId="77777777" w:rsidR="007E25EA" w:rsidRPr="001F5CED" w:rsidRDefault="007E25EA" w:rsidP="0015239F">
      <w:pPr>
        <w:adjustRightInd w:val="0"/>
        <w:snapToGrid w:val="0"/>
        <w:spacing w:line="312" w:lineRule="auto"/>
        <w:ind w:left="42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（</w:t>
      </w:r>
      <w:r w:rsidRPr="001F5CED">
        <w:rPr>
          <w:rFonts w:ascii="Times New Roman" w:hAnsi="Times New Roman"/>
          <w:color w:val="000000"/>
          <w:sz w:val="22"/>
        </w:rPr>
        <w:t>1</w:t>
      </w:r>
      <w:r w:rsidRPr="001F5CED">
        <w:rPr>
          <w:rFonts w:ascii="Times New Roman" w:hAnsi="Times New Roman"/>
          <w:color w:val="000000"/>
          <w:sz w:val="22"/>
        </w:rPr>
        <w:t>）一段横截面积为</w:t>
      </w:r>
      <w:r w:rsidRPr="001F5CED">
        <w:rPr>
          <w:rFonts w:ascii="Times New Roman" w:hAnsi="Times New Roman"/>
          <w:i/>
          <w:color w:val="000000"/>
          <w:sz w:val="22"/>
        </w:rPr>
        <w:t>S</w:t>
      </w:r>
      <w:r w:rsidRPr="001F5CED">
        <w:rPr>
          <w:rFonts w:ascii="Times New Roman" w:hAnsi="Times New Roman"/>
          <w:color w:val="000000"/>
          <w:sz w:val="22"/>
        </w:rPr>
        <w:t>，长为</w:t>
      </w:r>
      <w:r w:rsidRPr="001F5CED">
        <w:rPr>
          <w:rFonts w:ascii="Times New Roman" w:hAnsi="Times New Roman"/>
          <w:i/>
          <w:color w:val="000000"/>
          <w:sz w:val="22"/>
        </w:rPr>
        <w:t>l</w:t>
      </w:r>
      <w:r w:rsidRPr="001F5CED">
        <w:rPr>
          <w:rFonts w:ascii="Times New Roman" w:hAnsi="Times New Roman"/>
          <w:color w:val="000000"/>
          <w:sz w:val="22"/>
        </w:rPr>
        <w:t>的直导线，单位体积内有</w:t>
      </w:r>
      <w:r w:rsidRPr="001F5CED">
        <w:rPr>
          <w:rFonts w:ascii="Times New Roman" w:hAnsi="Times New Roman"/>
          <w:i/>
          <w:color w:val="000000"/>
          <w:sz w:val="22"/>
        </w:rPr>
        <w:t>n</w:t>
      </w:r>
      <w:r w:rsidRPr="001F5CED">
        <w:rPr>
          <w:rFonts w:ascii="Times New Roman" w:hAnsi="Times New Roman"/>
          <w:color w:val="000000"/>
          <w:sz w:val="22"/>
        </w:rPr>
        <w:t>个自由电子，电子</w:t>
      </w:r>
      <w:r w:rsidR="00A017F3" w:rsidRPr="001F5CED">
        <w:rPr>
          <w:rFonts w:ascii="Times New Roman" w:hAnsi="Times New Roman"/>
          <w:color w:val="000000"/>
          <w:sz w:val="22"/>
        </w:rPr>
        <w:t>电</w:t>
      </w:r>
      <w:r w:rsidRPr="001F5CED">
        <w:rPr>
          <w:rFonts w:ascii="Times New Roman" w:hAnsi="Times New Roman"/>
          <w:color w:val="000000"/>
          <w:sz w:val="22"/>
        </w:rPr>
        <w:t>量为</w:t>
      </w:r>
      <w:r w:rsidRPr="001F5CED">
        <w:rPr>
          <w:rFonts w:ascii="Times New Roman" w:hAnsi="Times New Roman"/>
          <w:i/>
          <w:color w:val="000000"/>
          <w:sz w:val="22"/>
        </w:rPr>
        <w:t>e</w:t>
      </w:r>
      <w:r w:rsidR="00846FEC" w:rsidRPr="001F5CED">
        <w:rPr>
          <w:rFonts w:ascii="Times New Roman" w:hAnsi="Times New Roman" w:hint="eastAsia"/>
          <w:color w:val="000000"/>
          <w:sz w:val="22"/>
        </w:rPr>
        <w:t>。</w:t>
      </w:r>
      <w:r w:rsidRPr="001F5CED">
        <w:rPr>
          <w:rFonts w:ascii="Times New Roman" w:hAnsi="Times New Roman"/>
          <w:color w:val="000000"/>
          <w:sz w:val="22"/>
        </w:rPr>
        <w:t>该导线通有电流时，假设自由电子定向移动的速率均为</w:t>
      </w:r>
      <w:r w:rsidRPr="001F5CED">
        <w:rPr>
          <w:rFonts w:ascii="Book Antiqua" w:hAnsi="Book Antiqua"/>
          <w:i/>
          <w:color w:val="000000"/>
          <w:sz w:val="22"/>
        </w:rPr>
        <w:t>v</w:t>
      </w:r>
      <w:r w:rsidR="00846FEC" w:rsidRPr="001F5CED">
        <w:rPr>
          <w:rFonts w:ascii="Times New Roman" w:hAnsi="Times New Roman" w:hint="eastAsia"/>
          <w:color w:val="000000"/>
          <w:sz w:val="22"/>
        </w:rPr>
        <w:t>。</w:t>
      </w:r>
    </w:p>
    <w:p w14:paraId="3534149C" w14:textId="77777777" w:rsidR="007E25EA" w:rsidRPr="001F5CED" w:rsidRDefault="007E25EA" w:rsidP="0015239F">
      <w:pPr>
        <w:adjustRightInd w:val="0"/>
        <w:snapToGrid w:val="0"/>
        <w:spacing w:line="312" w:lineRule="auto"/>
        <w:ind w:left="42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（</w:t>
      </w:r>
      <w:r w:rsidRPr="001F5CED">
        <w:rPr>
          <w:rFonts w:ascii="Times New Roman" w:hAnsi="Times New Roman"/>
          <w:color w:val="000000"/>
          <w:sz w:val="22"/>
        </w:rPr>
        <w:t>a</w:t>
      </w:r>
      <w:r w:rsidRPr="001F5CED">
        <w:rPr>
          <w:rFonts w:ascii="Times New Roman" w:hAnsi="Times New Roman"/>
          <w:color w:val="000000"/>
          <w:sz w:val="22"/>
        </w:rPr>
        <w:t>）求导线中的电流</w:t>
      </w:r>
      <w:r w:rsidRPr="001F5CED">
        <w:rPr>
          <w:rFonts w:ascii="Times New Roman" w:hAnsi="Times New Roman"/>
          <w:i/>
          <w:color w:val="000000"/>
          <w:sz w:val="22"/>
        </w:rPr>
        <w:t>I</w:t>
      </w:r>
      <w:r w:rsidR="00846FEC" w:rsidRPr="001F5CED">
        <w:rPr>
          <w:rFonts w:ascii="Times New Roman" w:hAnsi="Times New Roman" w:hint="eastAsia"/>
          <w:color w:val="000000"/>
          <w:sz w:val="22"/>
        </w:rPr>
        <w:t>；</w:t>
      </w:r>
    </w:p>
    <w:p w14:paraId="2A077D63" w14:textId="77777777" w:rsidR="007E25EA" w:rsidRPr="001F5CED" w:rsidRDefault="007E25EA" w:rsidP="0015239F">
      <w:pPr>
        <w:adjustRightInd w:val="0"/>
        <w:snapToGrid w:val="0"/>
        <w:spacing w:line="312" w:lineRule="auto"/>
        <w:ind w:left="42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（</w:t>
      </w:r>
      <w:r w:rsidRPr="001F5CED">
        <w:rPr>
          <w:rFonts w:ascii="Times New Roman" w:hAnsi="Times New Roman"/>
          <w:color w:val="000000"/>
          <w:sz w:val="22"/>
        </w:rPr>
        <w:t>b</w:t>
      </w:r>
      <w:r w:rsidRPr="001F5CED">
        <w:rPr>
          <w:rFonts w:ascii="Times New Roman" w:hAnsi="Times New Roman"/>
          <w:color w:val="000000"/>
          <w:sz w:val="22"/>
        </w:rPr>
        <w:t>）将该导线放在匀强磁场中，电流方向垂直于磁感应强度</w:t>
      </w:r>
      <w:r w:rsidRPr="001F5CED">
        <w:rPr>
          <w:rFonts w:ascii="Times New Roman" w:hAnsi="Times New Roman"/>
          <w:i/>
          <w:color w:val="000000"/>
          <w:sz w:val="22"/>
        </w:rPr>
        <w:t>B</w:t>
      </w:r>
      <w:r w:rsidR="002F32C6" w:rsidRPr="001F5CED">
        <w:rPr>
          <w:rFonts w:ascii="Times New Roman" w:hAnsi="Times New Roman"/>
          <w:color w:val="000000"/>
          <w:sz w:val="22"/>
        </w:rPr>
        <w:t>的方向</w:t>
      </w:r>
      <w:r w:rsidRPr="001F5CED">
        <w:rPr>
          <w:rFonts w:ascii="Times New Roman" w:hAnsi="Times New Roman"/>
          <w:color w:val="000000"/>
          <w:sz w:val="22"/>
        </w:rPr>
        <w:t>，导线所受安培力大小为</w:t>
      </w:r>
      <w:r w:rsidRPr="001F5CED">
        <w:rPr>
          <w:rFonts w:ascii="Times New Roman" w:hAnsi="Times New Roman"/>
          <w:i/>
          <w:color w:val="000000"/>
          <w:sz w:val="22"/>
        </w:rPr>
        <w:t>F</w:t>
      </w:r>
      <w:r w:rsidRPr="001F5CED">
        <w:rPr>
          <w:rFonts w:ascii="Times New Roman" w:hAnsi="Times New Roman"/>
          <w:color w:val="000000"/>
          <w:sz w:val="22"/>
          <w:vertAlign w:val="subscript"/>
        </w:rPr>
        <w:t>安</w:t>
      </w:r>
      <w:r w:rsidRPr="001F5CED">
        <w:rPr>
          <w:rFonts w:ascii="Times New Roman" w:hAnsi="Times New Roman"/>
          <w:color w:val="000000"/>
          <w:sz w:val="22"/>
        </w:rPr>
        <w:t>，导线内自由电子所受洛伦兹力大小的总和为</w:t>
      </w:r>
      <w:r w:rsidRPr="001F5CED">
        <w:rPr>
          <w:rFonts w:ascii="Times New Roman" w:hAnsi="Times New Roman"/>
          <w:i/>
          <w:color w:val="000000"/>
          <w:sz w:val="22"/>
        </w:rPr>
        <w:t>F</w:t>
      </w:r>
      <w:r w:rsidRPr="001F5CED">
        <w:rPr>
          <w:rFonts w:ascii="Times New Roman" w:hAnsi="Times New Roman"/>
          <w:color w:val="000000"/>
          <w:sz w:val="22"/>
        </w:rPr>
        <w:t>，推</w:t>
      </w:r>
      <w:r w:rsidR="002F32C6" w:rsidRPr="001F5CED">
        <w:rPr>
          <w:rFonts w:ascii="Times New Roman" w:hAnsi="Times New Roman"/>
          <w:color w:val="000000"/>
          <w:sz w:val="22"/>
        </w:rPr>
        <w:t>导</w:t>
      </w:r>
      <w:r w:rsidRPr="001F5CED">
        <w:rPr>
          <w:rFonts w:ascii="Times New Roman" w:hAnsi="Times New Roman"/>
          <w:i/>
          <w:color w:val="000000"/>
          <w:sz w:val="22"/>
        </w:rPr>
        <w:t>F</w:t>
      </w:r>
      <w:r w:rsidRPr="001F5CED">
        <w:rPr>
          <w:rFonts w:ascii="Times New Roman" w:hAnsi="Times New Roman"/>
          <w:color w:val="000000"/>
          <w:sz w:val="22"/>
          <w:vertAlign w:val="subscript"/>
        </w:rPr>
        <w:t>安</w:t>
      </w:r>
      <w:r w:rsidR="00A23099" w:rsidRPr="001F5CED">
        <w:rPr>
          <w:rFonts w:ascii="Times New Roman" w:hAnsi="Times New Roman" w:hint="eastAsia"/>
          <w:color w:val="000000"/>
          <w:sz w:val="22"/>
        </w:rPr>
        <w:t xml:space="preserve"> </w:t>
      </w:r>
      <w:r w:rsidRPr="001F5CED">
        <w:rPr>
          <w:rFonts w:ascii="Times New Roman" w:hAnsi="Times New Roman"/>
          <w:color w:val="000000"/>
          <w:sz w:val="22"/>
        </w:rPr>
        <w:t>=</w:t>
      </w:r>
      <w:r w:rsidR="00A23099" w:rsidRPr="001F5CED">
        <w:rPr>
          <w:rFonts w:ascii="Times New Roman" w:hAnsi="Times New Roman"/>
          <w:color w:val="000000"/>
          <w:sz w:val="22"/>
        </w:rPr>
        <w:t xml:space="preserve"> </w:t>
      </w:r>
      <w:r w:rsidRPr="001F5CED">
        <w:rPr>
          <w:rFonts w:ascii="Times New Roman" w:hAnsi="Times New Roman"/>
          <w:i/>
          <w:color w:val="000000"/>
          <w:sz w:val="22"/>
        </w:rPr>
        <w:t>F</w:t>
      </w:r>
      <w:r w:rsidR="00D66C43" w:rsidRPr="001F5CED">
        <w:rPr>
          <w:rFonts w:ascii="Times New Roman" w:hAnsi="Times New Roman" w:hint="eastAsia"/>
          <w:color w:val="000000"/>
          <w:sz w:val="22"/>
        </w:rPr>
        <w:t>。</w:t>
      </w:r>
    </w:p>
    <w:p w14:paraId="7C621B33" w14:textId="77777777" w:rsidR="007E25EA" w:rsidRPr="001F5CED" w:rsidRDefault="007E25EA" w:rsidP="0015239F">
      <w:pPr>
        <w:adjustRightInd w:val="0"/>
        <w:snapToGrid w:val="0"/>
        <w:spacing w:line="312" w:lineRule="auto"/>
        <w:ind w:left="42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（</w:t>
      </w:r>
      <w:r w:rsidRPr="001F5CED">
        <w:rPr>
          <w:rFonts w:ascii="Times New Roman" w:hAnsi="Times New Roman"/>
          <w:color w:val="000000"/>
          <w:sz w:val="22"/>
        </w:rPr>
        <w:t>2</w:t>
      </w:r>
      <w:r w:rsidRPr="001F5CED">
        <w:rPr>
          <w:rFonts w:ascii="Times New Roman" w:hAnsi="Times New Roman"/>
          <w:color w:val="000000"/>
          <w:sz w:val="22"/>
        </w:rPr>
        <w:t>）正方体密闭容器中有大量运动粒子，每个粒子质量为</w:t>
      </w:r>
      <w:r w:rsidRPr="001F5CED">
        <w:rPr>
          <w:rFonts w:ascii="Times New Roman" w:hAnsi="Times New Roman"/>
          <w:i/>
          <w:color w:val="000000"/>
          <w:sz w:val="22"/>
        </w:rPr>
        <w:t>m</w:t>
      </w:r>
      <w:r w:rsidRPr="001F5CED">
        <w:rPr>
          <w:rFonts w:ascii="Times New Roman" w:hAnsi="Times New Roman"/>
          <w:color w:val="000000"/>
          <w:sz w:val="22"/>
        </w:rPr>
        <w:t>，单位体积内粒子数量</w:t>
      </w:r>
      <w:r w:rsidRPr="001F5CED">
        <w:rPr>
          <w:rFonts w:ascii="Times New Roman" w:hAnsi="Times New Roman"/>
          <w:i/>
          <w:color w:val="000000"/>
          <w:sz w:val="22"/>
        </w:rPr>
        <w:t>n</w:t>
      </w:r>
      <w:r w:rsidRPr="001F5CED">
        <w:rPr>
          <w:rFonts w:ascii="Times New Roman" w:hAnsi="Times New Roman"/>
          <w:color w:val="000000"/>
          <w:sz w:val="22"/>
        </w:rPr>
        <w:t>为恒量，为简化问题，我们假定</w:t>
      </w:r>
      <w:r w:rsidR="00D66C43" w:rsidRPr="001F5CED">
        <w:rPr>
          <w:rFonts w:ascii="Times New Roman" w:hAnsi="Times New Roman" w:hint="eastAsia"/>
          <w:color w:val="000000"/>
          <w:sz w:val="22"/>
        </w:rPr>
        <w:t>：</w:t>
      </w:r>
      <w:r w:rsidRPr="001F5CED">
        <w:rPr>
          <w:rFonts w:ascii="Times New Roman" w:hAnsi="Times New Roman"/>
          <w:color w:val="000000"/>
          <w:sz w:val="22"/>
        </w:rPr>
        <w:t>粒子大小可以忽略，其速率均为</w:t>
      </w:r>
      <w:r w:rsidRPr="00FE0B59">
        <w:rPr>
          <w:rFonts w:ascii="Book Antiqua" w:hAnsi="Book Antiqua"/>
          <w:i/>
          <w:color w:val="000000"/>
          <w:sz w:val="22"/>
        </w:rPr>
        <w:t>v</w:t>
      </w:r>
      <w:r w:rsidR="00D66C43" w:rsidRPr="001F5CED">
        <w:rPr>
          <w:rFonts w:ascii="Times New Roman" w:hAnsi="Times New Roman" w:hint="eastAsia"/>
          <w:color w:val="000000"/>
          <w:sz w:val="22"/>
        </w:rPr>
        <w:t>，</w:t>
      </w:r>
      <w:r w:rsidRPr="001F5CED">
        <w:rPr>
          <w:rFonts w:ascii="Times New Roman" w:hAnsi="Times New Roman"/>
          <w:color w:val="000000"/>
          <w:sz w:val="22"/>
        </w:rPr>
        <w:t>且与器壁各面碰撞的</w:t>
      </w:r>
      <w:r w:rsidRPr="001F5CED">
        <w:rPr>
          <w:rFonts w:ascii="Times New Roman" w:hAnsi="Times New Roman"/>
          <w:color w:val="000000"/>
          <w:sz w:val="22"/>
        </w:rPr>
        <w:lastRenderedPageBreak/>
        <w:t>机会均等，与器壁碰撞前后瞬间，粒子速度方向都与器壁垂直，且速率不变，利用所学力学知识，导出容器壁单位面积所受粒子压力</w:t>
      </w:r>
      <w:r w:rsidRPr="001F5CED">
        <w:rPr>
          <w:rFonts w:ascii="Times New Roman" w:hAnsi="Times New Roman"/>
          <w:i/>
          <w:color w:val="000000"/>
          <w:sz w:val="22"/>
        </w:rPr>
        <w:t>f</w:t>
      </w:r>
      <w:r w:rsidRPr="001F5CED">
        <w:rPr>
          <w:rFonts w:ascii="Times New Roman" w:hAnsi="Times New Roman"/>
          <w:color w:val="000000"/>
          <w:sz w:val="22"/>
        </w:rPr>
        <w:t>与</w:t>
      </w:r>
      <w:r w:rsidRPr="001F5CED">
        <w:rPr>
          <w:rFonts w:ascii="Times New Roman" w:hAnsi="Times New Roman"/>
          <w:i/>
          <w:color w:val="000000"/>
          <w:sz w:val="22"/>
        </w:rPr>
        <w:t>m</w:t>
      </w:r>
      <w:r w:rsidR="00D66C43" w:rsidRPr="001F5CED">
        <w:rPr>
          <w:rFonts w:ascii="Times New Roman" w:hAnsi="Times New Roman" w:hint="eastAsia"/>
          <w:color w:val="000000"/>
          <w:sz w:val="22"/>
        </w:rPr>
        <w:t>、</w:t>
      </w:r>
      <w:r w:rsidRPr="001F5CED">
        <w:rPr>
          <w:rFonts w:ascii="Times New Roman" w:hAnsi="Times New Roman"/>
          <w:i/>
          <w:color w:val="000000"/>
          <w:sz w:val="22"/>
        </w:rPr>
        <w:t>n</w:t>
      </w:r>
      <w:r w:rsidRPr="001F5CED">
        <w:rPr>
          <w:rFonts w:ascii="Times New Roman" w:hAnsi="Times New Roman"/>
          <w:color w:val="000000"/>
          <w:sz w:val="22"/>
        </w:rPr>
        <w:t>和</w:t>
      </w:r>
      <w:r w:rsidRPr="001F5CED">
        <w:rPr>
          <w:rFonts w:ascii="Book Antiqua" w:hAnsi="Book Antiqua"/>
          <w:i/>
          <w:color w:val="000000"/>
          <w:sz w:val="22"/>
        </w:rPr>
        <w:t>v</w:t>
      </w:r>
      <w:r w:rsidRPr="001F5CED">
        <w:rPr>
          <w:rFonts w:ascii="Times New Roman" w:hAnsi="Times New Roman"/>
          <w:color w:val="000000"/>
          <w:sz w:val="22"/>
        </w:rPr>
        <w:t>的关系</w:t>
      </w:r>
      <w:r w:rsidR="00D66C43" w:rsidRPr="001F5CED">
        <w:rPr>
          <w:rFonts w:ascii="Times New Roman" w:hAnsi="Times New Roman" w:hint="eastAsia"/>
          <w:color w:val="000000"/>
          <w:sz w:val="22"/>
        </w:rPr>
        <w:t>。</w:t>
      </w:r>
    </w:p>
    <w:p w14:paraId="5ABA645E" w14:textId="77777777" w:rsidR="007E25EA" w:rsidRPr="001F5CED" w:rsidRDefault="007E25EA" w:rsidP="0015239F">
      <w:pPr>
        <w:adjustRightInd w:val="0"/>
        <w:snapToGrid w:val="0"/>
        <w:spacing w:line="312" w:lineRule="auto"/>
        <w:ind w:left="420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>（注意：解题过程中需要用到、但题目没有给出的物理量，要在解题时做必要的说明）</w:t>
      </w:r>
    </w:p>
    <w:p w14:paraId="3BA95945" w14:textId="77777777" w:rsidR="00D66C43" w:rsidRPr="001F5CED" w:rsidRDefault="00D66C43" w:rsidP="0015239F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/>
          <w:color w:val="000000"/>
          <w:sz w:val="22"/>
        </w:rPr>
      </w:pPr>
    </w:p>
    <w:p w14:paraId="045EDEFC" w14:textId="5E6FA4E2" w:rsidR="0039469D" w:rsidRPr="001F5CED" w:rsidRDefault="00FD7960" w:rsidP="001F5CED">
      <w:pPr>
        <w:adjustRightInd w:val="0"/>
        <w:snapToGrid w:val="0"/>
        <w:spacing w:line="312" w:lineRule="auto"/>
        <w:ind w:left="20"/>
        <w:jc w:val="left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sz w:val="22"/>
        </w:rPr>
        <w:t>【答案】</w:t>
      </w:r>
      <w:r w:rsidR="0039469D" w:rsidRPr="001F5CED">
        <w:rPr>
          <w:rFonts w:ascii="Times New Roman" w:hAnsi="Times New Roman"/>
          <w:color w:val="000000"/>
          <w:sz w:val="22"/>
        </w:rPr>
        <w:t>（</w:t>
      </w:r>
      <w:r w:rsidR="0039469D" w:rsidRPr="001F5CED">
        <w:rPr>
          <w:rFonts w:ascii="Times New Roman" w:hAnsi="Times New Roman"/>
          <w:color w:val="000000"/>
          <w:sz w:val="22"/>
        </w:rPr>
        <w:t>1</w:t>
      </w:r>
      <w:r w:rsidR="0039469D" w:rsidRPr="001F5CED">
        <w:rPr>
          <w:rFonts w:ascii="Times New Roman" w:hAnsi="Times New Roman"/>
          <w:color w:val="000000"/>
          <w:sz w:val="22"/>
        </w:rPr>
        <w:t>）</w:t>
      </w:r>
      <w:r w:rsidR="0039469D" w:rsidRPr="001F5CED">
        <w:rPr>
          <w:rFonts w:ascii="Times New Roman" w:hAnsi="Times New Roman"/>
          <w:color w:val="000000"/>
          <w:sz w:val="22"/>
        </w:rPr>
        <w:t>a</w:t>
      </w:r>
      <w:r w:rsidR="0039469D" w:rsidRPr="001F5CED">
        <w:rPr>
          <w:rFonts w:ascii="Times New Roman" w:hAnsi="Times New Roman"/>
          <w:color w:val="000000"/>
          <w:sz w:val="22"/>
        </w:rPr>
        <w:t>、</w:t>
      </w:r>
      <w:r w:rsidR="0039469D" w:rsidRPr="001F5CED">
        <w:rPr>
          <w:rFonts w:ascii="Times New Roman" w:hAnsi="Times New Roman"/>
          <w:i/>
          <w:color w:val="000000"/>
          <w:sz w:val="22"/>
        </w:rPr>
        <w:t>I</w:t>
      </w:r>
      <w:r w:rsidR="0039469D" w:rsidRPr="001F5CED">
        <w:rPr>
          <w:rFonts w:ascii="Times New Roman" w:hAnsi="Times New Roman" w:hint="eastAsia"/>
          <w:color w:val="000000"/>
          <w:sz w:val="22"/>
        </w:rPr>
        <w:t>=</w:t>
      </w:r>
      <w:r w:rsidR="0039469D" w:rsidRPr="001F5CED">
        <w:rPr>
          <w:rFonts w:ascii="Times New Roman" w:hAnsi="Times New Roman"/>
          <w:i/>
          <w:color w:val="000000"/>
          <w:sz w:val="22"/>
        </w:rPr>
        <w:t>ne</w:t>
      </w:r>
      <w:r w:rsidR="0039469D" w:rsidRPr="00E26C58">
        <w:rPr>
          <w:rFonts w:ascii="Book Antiqua" w:hAnsi="Book Antiqua"/>
          <w:i/>
          <w:color w:val="000000"/>
          <w:sz w:val="22"/>
        </w:rPr>
        <w:t>v</w:t>
      </w:r>
      <w:r w:rsidR="0039469D" w:rsidRPr="001F5CED">
        <w:rPr>
          <w:rFonts w:ascii="Times New Roman" w:hAnsi="Times New Roman"/>
          <w:i/>
          <w:color w:val="000000"/>
          <w:sz w:val="22"/>
        </w:rPr>
        <w:t>S</w:t>
      </w:r>
      <w:r w:rsidR="0039469D" w:rsidRPr="001F5CED">
        <w:rPr>
          <w:rFonts w:ascii="Times New Roman" w:hAnsi="Times New Roman"/>
          <w:color w:val="000000"/>
          <w:sz w:val="22"/>
        </w:rPr>
        <w:t xml:space="preserve">      b</w:t>
      </w:r>
      <w:r w:rsidR="0039469D" w:rsidRPr="001F5CED">
        <w:rPr>
          <w:rFonts w:ascii="Times New Roman" w:hAnsi="Times New Roman"/>
          <w:color w:val="000000"/>
          <w:sz w:val="22"/>
        </w:rPr>
        <w:t>、</w:t>
      </w:r>
      <w:r w:rsidR="0039469D" w:rsidRPr="001F5CED">
        <w:rPr>
          <w:rFonts w:ascii="Times New Roman" w:hAnsi="Times New Roman"/>
          <w:i/>
          <w:color w:val="000000"/>
          <w:sz w:val="22"/>
        </w:rPr>
        <w:t>F</w:t>
      </w:r>
      <w:r w:rsidR="0039469D" w:rsidRPr="001F5CED">
        <w:rPr>
          <w:rFonts w:ascii="Times New Roman" w:hAnsi="Times New Roman"/>
          <w:color w:val="000000"/>
          <w:sz w:val="22"/>
          <w:vertAlign w:val="subscript"/>
        </w:rPr>
        <w:t>安</w:t>
      </w:r>
      <w:r w:rsidR="0039469D" w:rsidRPr="001F5CED">
        <w:rPr>
          <w:rFonts w:ascii="Times New Roman" w:hAnsi="Times New Roman"/>
          <w:i/>
          <w:color w:val="000000"/>
          <w:sz w:val="22"/>
        </w:rPr>
        <w:t>=BIl=Blne</w:t>
      </w:r>
      <w:r w:rsidR="0039469D" w:rsidRPr="00E26C58">
        <w:rPr>
          <w:rFonts w:ascii="Book Antiqua" w:hAnsi="Book Antiqua"/>
          <w:i/>
          <w:color w:val="000000"/>
          <w:sz w:val="22"/>
        </w:rPr>
        <w:t>v</w:t>
      </w:r>
      <w:r w:rsidR="0039469D" w:rsidRPr="001F5CED">
        <w:rPr>
          <w:rFonts w:ascii="Times New Roman" w:hAnsi="Times New Roman"/>
          <w:i/>
          <w:color w:val="000000"/>
          <w:sz w:val="22"/>
        </w:rPr>
        <w:t>S</w:t>
      </w:r>
      <w:r w:rsidR="0039469D" w:rsidRPr="001F5CED">
        <w:rPr>
          <w:rFonts w:ascii="Times New Roman" w:hAnsi="Times New Roman"/>
          <w:color w:val="000000"/>
          <w:sz w:val="22"/>
        </w:rPr>
        <w:t xml:space="preserve">    </w:t>
      </w:r>
      <w:r w:rsidR="0039469D" w:rsidRPr="001F5CED">
        <w:rPr>
          <w:rFonts w:ascii="Times New Roman" w:hAnsi="Times New Roman"/>
          <w:i/>
          <w:color w:val="000000"/>
          <w:sz w:val="22"/>
        </w:rPr>
        <w:t>F=NBe</w:t>
      </w:r>
      <w:r w:rsidR="0039469D" w:rsidRPr="00E26C58">
        <w:rPr>
          <w:rFonts w:ascii="Book Antiqua" w:hAnsi="Book Antiqua"/>
          <w:i/>
          <w:color w:val="000000"/>
          <w:sz w:val="22"/>
        </w:rPr>
        <w:t>v</w:t>
      </w:r>
      <w:r w:rsidR="0039469D" w:rsidRPr="001F5CED">
        <w:rPr>
          <w:rFonts w:ascii="Times New Roman" w:hAnsi="Times New Roman"/>
          <w:i/>
          <w:color w:val="000000"/>
          <w:sz w:val="22"/>
        </w:rPr>
        <w:t>=nSlBe</w:t>
      </w:r>
      <w:r w:rsidR="0039469D" w:rsidRPr="00E26C58">
        <w:rPr>
          <w:rFonts w:ascii="Book Antiqua" w:hAnsi="Book Antiqua"/>
          <w:i/>
          <w:color w:val="000000"/>
          <w:sz w:val="22"/>
        </w:rPr>
        <w:t>v</w:t>
      </w:r>
      <w:r w:rsidR="0039469D" w:rsidRPr="001F5CED">
        <w:rPr>
          <w:rFonts w:ascii="Times New Roman" w:hAnsi="Times New Roman"/>
          <w:color w:val="000000"/>
          <w:sz w:val="22"/>
        </w:rPr>
        <w:t xml:space="preserve">      </w:t>
      </w:r>
      <w:r w:rsidR="0039469D" w:rsidRPr="001F5CED">
        <w:rPr>
          <w:rFonts w:ascii="Times New Roman" w:hAnsi="Times New Roman"/>
          <w:color w:val="000000"/>
          <w:sz w:val="22"/>
        </w:rPr>
        <w:t>则：</w:t>
      </w:r>
      <w:r w:rsidR="0039469D" w:rsidRPr="001F5CED">
        <w:rPr>
          <w:rFonts w:ascii="Times New Roman" w:hAnsi="Times New Roman"/>
          <w:i/>
          <w:color w:val="000000"/>
          <w:sz w:val="22"/>
        </w:rPr>
        <w:t xml:space="preserve"> F</w:t>
      </w:r>
      <w:r w:rsidR="0039469D" w:rsidRPr="001F5CED">
        <w:rPr>
          <w:rFonts w:ascii="Times New Roman" w:hAnsi="Times New Roman"/>
          <w:color w:val="000000"/>
          <w:sz w:val="22"/>
          <w:vertAlign w:val="subscript"/>
        </w:rPr>
        <w:t>安</w:t>
      </w:r>
      <w:r w:rsidR="0039469D" w:rsidRPr="001F5CED">
        <w:rPr>
          <w:rFonts w:ascii="Times New Roman" w:hAnsi="Times New Roman"/>
          <w:i/>
          <w:color w:val="000000"/>
          <w:sz w:val="22"/>
        </w:rPr>
        <w:t>=F</w:t>
      </w:r>
    </w:p>
    <w:p w14:paraId="50B3ED02" w14:textId="2B6DB117" w:rsidR="00AE0F27" w:rsidRPr="001F5CED" w:rsidRDefault="0039469D" w:rsidP="0015239F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hAnsi="Times New Roman"/>
          <w:color w:val="000000"/>
          <w:sz w:val="22"/>
        </w:rPr>
      </w:pPr>
      <w:r w:rsidRPr="001F5CED">
        <w:rPr>
          <w:rFonts w:ascii="Times New Roman" w:hAnsi="Times New Roman"/>
          <w:color w:val="000000"/>
          <w:sz w:val="22"/>
        </w:rPr>
        <w:t xml:space="preserve">    </w:t>
      </w:r>
      <w:r w:rsidRPr="001F5CED">
        <w:rPr>
          <w:rFonts w:ascii="Times New Roman" w:hAnsi="Times New Roman" w:hint="eastAsia"/>
          <w:color w:val="000000"/>
          <w:sz w:val="22"/>
        </w:rPr>
        <w:t>（</w:t>
      </w:r>
      <w:r w:rsidRPr="001F5CED">
        <w:rPr>
          <w:rFonts w:ascii="Times New Roman" w:hAnsi="Times New Roman" w:hint="eastAsia"/>
          <w:color w:val="000000"/>
          <w:sz w:val="22"/>
        </w:rPr>
        <w:t>2</w:t>
      </w:r>
      <w:r w:rsidRPr="001F5CED">
        <w:rPr>
          <w:rFonts w:ascii="Times New Roman" w:hAnsi="Times New Roman" w:hint="eastAsia"/>
          <w:color w:val="000000"/>
          <w:sz w:val="22"/>
        </w:rPr>
        <w:t>）</w:t>
      </w:r>
      <w:r w:rsidRPr="001F5CED">
        <w:rPr>
          <w:rFonts w:ascii="Times New Roman" w:hAnsi="Times New Roman"/>
          <w:i/>
          <w:color w:val="000000"/>
          <w:sz w:val="22"/>
        </w:rPr>
        <w:t xml:space="preserve"> f</w:t>
      </w:r>
      <w:r w:rsidRPr="001F5CED">
        <w:rPr>
          <w:rFonts w:ascii="Times New Roman" w:hAnsi="Times New Roman"/>
          <w:color w:val="000000"/>
          <w:sz w:val="22"/>
        </w:rPr>
        <w:t>=</w:t>
      </w:r>
      <w:r w:rsidRPr="001F5CED">
        <w:rPr>
          <w:rFonts w:ascii="Times New Roman" w:hAnsi="Times New Roman"/>
          <w:color w:val="000000"/>
          <w:sz w:val="22"/>
        </w:rPr>
        <w:fldChar w:fldCharType="begin"/>
      </w:r>
      <w:r w:rsidRPr="001F5CED">
        <w:rPr>
          <w:rFonts w:ascii="Times New Roman" w:hAnsi="Times New Roman"/>
          <w:color w:val="000000"/>
          <w:sz w:val="22"/>
        </w:rPr>
        <w:instrText xml:space="preserve"> EQ \f(1,3)</w:instrText>
      </w:r>
      <w:r w:rsidRPr="001F5CED">
        <w:rPr>
          <w:rFonts w:ascii="Times New Roman" w:hAnsi="Times New Roman"/>
          <w:color w:val="000000"/>
          <w:sz w:val="22"/>
        </w:rPr>
        <w:fldChar w:fldCharType="end"/>
      </w:r>
      <w:r w:rsidRPr="001F5CED">
        <w:rPr>
          <w:rFonts w:ascii="Times New Roman" w:hAnsi="Times New Roman"/>
          <w:i/>
          <w:color w:val="000000"/>
          <w:sz w:val="22"/>
        </w:rPr>
        <w:t>nmv</w:t>
      </w:r>
      <w:r w:rsidRPr="001F5CED">
        <w:rPr>
          <w:rFonts w:ascii="Times New Roman" w:hAnsi="Times New Roman"/>
          <w:color w:val="000000"/>
          <w:sz w:val="22"/>
          <w:vertAlign w:val="superscript"/>
        </w:rPr>
        <w:t>2</w:t>
      </w:r>
    </w:p>
    <w:sectPr w:rsidR="00AE0F27" w:rsidRPr="001F5CED" w:rsidSect="00886621">
      <w:footerReference w:type="even" r:id="rId39"/>
      <w:footerReference w:type="default" r:id="rId40"/>
      <w:pgSz w:w="11057" w:h="15309" w:code="266"/>
      <w:pgMar w:top="1134" w:right="1134" w:bottom="1134" w:left="1134" w:header="851" w:footer="96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7040" w14:textId="77777777" w:rsidR="003846E9" w:rsidRDefault="003846E9">
      <w:r>
        <w:separator/>
      </w:r>
    </w:p>
  </w:endnote>
  <w:endnote w:type="continuationSeparator" w:id="0">
    <w:p w14:paraId="35F3F775" w14:textId="77777777" w:rsidR="003846E9" w:rsidRDefault="0038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-方正超大字符集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ABAD" w14:textId="77777777" w:rsidR="00FB7EBA" w:rsidRDefault="00FB7EBA" w:rsidP="00F86E1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E3D221" w14:textId="77777777" w:rsidR="00FB7EBA" w:rsidRDefault="00FB7E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DE99" w14:textId="77777777" w:rsidR="00765643" w:rsidRPr="00765643" w:rsidRDefault="00765643" w:rsidP="00765643">
    <w:pPr>
      <w:pStyle w:val="a6"/>
      <w:jc w:val="center"/>
      <w:rPr>
        <w:rFonts w:ascii="Times New Roman" w:hAnsi="Times New Roman"/>
      </w:rPr>
    </w:pPr>
    <w:r w:rsidRPr="00765643">
      <w:rPr>
        <w:rFonts w:ascii="Times New Roman" w:hAnsi="Times New Roman"/>
      </w:rPr>
      <w:t>2013</w:t>
    </w:r>
    <w:r w:rsidRPr="00765643">
      <w:rPr>
        <w:rFonts w:ascii="Times New Roman" w:hAnsi="Times New Roman"/>
      </w:rPr>
      <w:t>年北京高考物理试题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B4E7" w14:textId="77777777" w:rsidR="003846E9" w:rsidRDefault="003846E9">
      <w:r>
        <w:separator/>
      </w:r>
    </w:p>
  </w:footnote>
  <w:footnote w:type="continuationSeparator" w:id="0">
    <w:p w14:paraId="2EBEF5AE" w14:textId="77777777" w:rsidR="003846E9" w:rsidRDefault="00384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00000007"/>
    <w:multiLevelType w:val="singleLevel"/>
    <w:tmpl w:val="00000007"/>
    <w:lvl w:ilvl="0">
      <w:start w:val="24"/>
      <w:numFmt w:val="decimal"/>
      <w:suff w:val="nothing"/>
      <w:lvlText w:val="%1、"/>
      <w:lvlJc w:val="left"/>
    </w:lvl>
  </w:abstractNum>
  <w:abstractNum w:abstractNumId="2" w15:restartNumberingAfterBreak="0">
    <w:nsid w:val="0000000F"/>
    <w:multiLevelType w:val="singleLevel"/>
    <w:tmpl w:val="0000000F"/>
    <w:lvl w:ilvl="0">
      <w:start w:val="23"/>
      <w:numFmt w:val="decimal"/>
      <w:suff w:val="nothing"/>
      <w:lvlText w:val="%1、"/>
      <w:lvlJc w:val="left"/>
    </w:lvl>
  </w:abstractNum>
  <w:abstractNum w:abstractNumId="3" w15:restartNumberingAfterBreak="0">
    <w:nsid w:val="00000012"/>
    <w:multiLevelType w:val="singleLevel"/>
    <w:tmpl w:val="00000012"/>
    <w:lvl w:ilvl="0">
      <w:start w:val="3"/>
      <w:numFmt w:val="decimal"/>
      <w:suff w:val="nothing"/>
      <w:lvlText w:val="（%1）"/>
      <w:lvlJc w:val="left"/>
    </w:lvl>
  </w:abstractNum>
  <w:abstractNum w:abstractNumId="4" w15:restartNumberingAfterBreak="0">
    <w:nsid w:val="00000013"/>
    <w:multiLevelType w:val="singleLevel"/>
    <w:tmpl w:val="00000013"/>
    <w:lvl w:ilvl="0">
      <w:start w:val="2"/>
      <w:numFmt w:val="decimal"/>
      <w:suff w:val="nothing"/>
      <w:lvlText w:val="（%1）"/>
      <w:lvlJc w:val="left"/>
    </w:lvl>
  </w:abstractNum>
  <w:abstractNum w:abstractNumId="5" w15:restartNumberingAfterBreak="0">
    <w:nsid w:val="00000014"/>
    <w:multiLevelType w:val="singleLevel"/>
    <w:tmpl w:val="00000014"/>
    <w:lvl w:ilvl="0">
      <w:start w:val="3"/>
      <w:numFmt w:val="decimal"/>
      <w:suff w:val="nothing"/>
      <w:lvlText w:val="（%1）"/>
      <w:lvlJc w:val="left"/>
    </w:lvl>
  </w:abstractNum>
  <w:num w:numId="1" w16cid:durableId="1490100794">
    <w:abstractNumId w:val="3"/>
  </w:num>
  <w:num w:numId="2" w16cid:durableId="994456762">
    <w:abstractNumId w:val="2"/>
  </w:num>
  <w:num w:numId="3" w16cid:durableId="1949462423">
    <w:abstractNumId w:val="4"/>
  </w:num>
  <w:num w:numId="4" w16cid:durableId="1327512759">
    <w:abstractNumId w:val="5"/>
  </w:num>
  <w:num w:numId="5" w16cid:durableId="9260025">
    <w:abstractNumId w:val="1"/>
  </w:num>
  <w:num w:numId="6" w16cid:durableId="163690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BA0"/>
    <w:rsid w:val="00006C31"/>
    <w:rsid w:val="000572F2"/>
    <w:rsid w:val="000918C3"/>
    <w:rsid w:val="000A16EC"/>
    <w:rsid w:val="000A4063"/>
    <w:rsid w:val="000C049B"/>
    <w:rsid w:val="000F3B95"/>
    <w:rsid w:val="00127578"/>
    <w:rsid w:val="00131F48"/>
    <w:rsid w:val="0015239F"/>
    <w:rsid w:val="00172A27"/>
    <w:rsid w:val="001C15EB"/>
    <w:rsid w:val="001C3104"/>
    <w:rsid w:val="001E1F2E"/>
    <w:rsid w:val="001E51AB"/>
    <w:rsid w:val="001F5CED"/>
    <w:rsid w:val="00211896"/>
    <w:rsid w:val="00213EB5"/>
    <w:rsid w:val="002318B4"/>
    <w:rsid w:val="00237896"/>
    <w:rsid w:val="00272224"/>
    <w:rsid w:val="002832EB"/>
    <w:rsid w:val="00284A4A"/>
    <w:rsid w:val="002D65A3"/>
    <w:rsid w:val="002E0E14"/>
    <w:rsid w:val="002F32C6"/>
    <w:rsid w:val="00376EBD"/>
    <w:rsid w:val="003846E9"/>
    <w:rsid w:val="0039469D"/>
    <w:rsid w:val="003D3434"/>
    <w:rsid w:val="00426A4A"/>
    <w:rsid w:val="004519F9"/>
    <w:rsid w:val="004E6380"/>
    <w:rsid w:val="004F1111"/>
    <w:rsid w:val="00513546"/>
    <w:rsid w:val="00514E20"/>
    <w:rsid w:val="00554B86"/>
    <w:rsid w:val="00570950"/>
    <w:rsid w:val="0057285A"/>
    <w:rsid w:val="00590A5A"/>
    <w:rsid w:val="005958E3"/>
    <w:rsid w:val="00595F9C"/>
    <w:rsid w:val="005D5313"/>
    <w:rsid w:val="006036BA"/>
    <w:rsid w:val="00624B17"/>
    <w:rsid w:val="00626799"/>
    <w:rsid w:val="00672CC9"/>
    <w:rsid w:val="006C7BAC"/>
    <w:rsid w:val="007001BD"/>
    <w:rsid w:val="00744DD2"/>
    <w:rsid w:val="00765643"/>
    <w:rsid w:val="0078325E"/>
    <w:rsid w:val="007C40AE"/>
    <w:rsid w:val="007E25EA"/>
    <w:rsid w:val="007E298B"/>
    <w:rsid w:val="007F0E46"/>
    <w:rsid w:val="00815675"/>
    <w:rsid w:val="0081645D"/>
    <w:rsid w:val="00830A6B"/>
    <w:rsid w:val="00836DD2"/>
    <w:rsid w:val="00846FEC"/>
    <w:rsid w:val="00873C97"/>
    <w:rsid w:val="0087481F"/>
    <w:rsid w:val="00877315"/>
    <w:rsid w:val="008834AC"/>
    <w:rsid w:val="00886621"/>
    <w:rsid w:val="008C6F8F"/>
    <w:rsid w:val="008D7BED"/>
    <w:rsid w:val="0092044D"/>
    <w:rsid w:val="0093205D"/>
    <w:rsid w:val="00991F84"/>
    <w:rsid w:val="009B54D1"/>
    <w:rsid w:val="009C261E"/>
    <w:rsid w:val="009D648A"/>
    <w:rsid w:val="00A017F3"/>
    <w:rsid w:val="00A11B98"/>
    <w:rsid w:val="00A23099"/>
    <w:rsid w:val="00A8078C"/>
    <w:rsid w:val="00A958B6"/>
    <w:rsid w:val="00AC66A6"/>
    <w:rsid w:val="00AD55E3"/>
    <w:rsid w:val="00AD74BC"/>
    <w:rsid w:val="00AE0F27"/>
    <w:rsid w:val="00B052D5"/>
    <w:rsid w:val="00B40D16"/>
    <w:rsid w:val="00B47EDA"/>
    <w:rsid w:val="00B82603"/>
    <w:rsid w:val="00B91EDF"/>
    <w:rsid w:val="00C37BEF"/>
    <w:rsid w:val="00C44C95"/>
    <w:rsid w:val="00CD44B8"/>
    <w:rsid w:val="00D47277"/>
    <w:rsid w:val="00D506E1"/>
    <w:rsid w:val="00D6342F"/>
    <w:rsid w:val="00D66C43"/>
    <w:rsid w:val="00D9357B"/>
    <w:rsid w:val="00DB6714"/>
    <w:rsid w:val="00DC2C08"/>
    <w:rsid w:val="00DC4509"/>
    <w:rsid w:val="00DD703A"/>
    <w:rsid w:val="00E07D0F"/>
    <w:rsid w:val="00E14FF3"/>
    <w:rsid w:val="00E26C58"/>
    <w:rsid w:val="00E3021C"/>
    <w:rsid w:val="00EA2DE6"/>
    <w:rsid w:val="00F02873"/>
    <w:rsid w:val="00F61C61"/>
    <w:rsid w:val="00F86E10"/>
    <w:rsid w:val="00F92C56"/>
    <w:rsid w:val="00F97E4B"/>
    <w:rsid w:val="00FB7EBA"/>
    <w:rsid w:val="00FC08EA"/>
    <w:rsid w:val="00FD7960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28B443"/>
  <w15:chartTrackingRefBased/>
  <w15:docId w15:val="{9396A200-D16A-424D-97EB-3FBB4605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95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qFormat/>
    <w:rsid w:val="008D7BED"/>
    <w:pPr>
      <w:keepNext/>
      <w:outlineLvl w:val="2"/>
    </w:pPr>
    <w:rPr>
      <w:rFonts w:ascii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a5">
    <w:name w:val="页脚 字符"/>
    <w:link w:val="a6"/>
    <w:uiPriority w:val="99"/>
    <w:rPr>
      <w:sz w:val="18"/>
      <w:szCs w:val="18"/>
    </w:rPr>
  </w:style>
  <w:style w:type="character" w:customStyle="1" w:styleId="a7">
    <w:name w:val="批注框文本 字符"/>
    <w:link w:val="a8"/>
    <w:rPr>
      <w:sz w:val="18"/>
      <w:szCs w:val="18"/>
    </w:rPr>
  </w:style>
  <w:style w:type="paragraph" w:styleId="a4">
    <w:name w:val="header"/>
    <w:basedOn w:val="a"/>
    <w:link w:val="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a7"/>
    <w:rPr>
      <w:sz w:val="18"/>
      <w:szCs w:val="18"/>
    </w:rPr>
  </w:style>
  <w:style w:type="paragraph" w:customStyle="1" w:styleId="1">
    <w:name w:val="普通(网站)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rsid w:val="007E25EA"/>
    <w:rPr>
      <w:color w:val="000000"/>
      <w:u w:val="none"/>
    </w:rPr>
  </w:style>
  <w:style w:type="paragraph" w:customStyle="1" w:styleId="Char4CharCharCharCharCharChar">
    <w:name w:val="Char4 Char Char Char Char Char Char"/>
    <w:basedOn w:val="a"/>
    <w:autoRedefine/>
    <w:rsid w:val="00A11B98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Roman">
    <w:name w:val="Roman斜体"/>
    <w:basedOn w:val="a"/>
    <w:rsid w:val="00A11B98"/>
    <w:pPr>
      <w:spacing w:line="0" w:lineRule="atLeast"/>
      <w:jc w:val="center"/>
    </w:pPr>
    <w:rPr>
      <w:rFonts w:ascii="Times New Roman" w:hAnsi="Times New Roman"/>
      <w:i/>
      <w:iCs/>
      <w:szCs w:val="20"/>
    </w:rPr>
  </w:style>
  <w:style w:type="character" w:styleId="aa">
    <w:name w:val="page number"/>
    <w:basedOn w:val="a0"/>
    <w:rsid w:val="00FB7EBA"/>
  </w:style>
  <w:style w:type="paragraph" w:customStyle="1" w:styleId="DefaultParagraph">
    <w:name w:val="DefaultParagraph"/>
    <w:rsid w:val="002E0E14"/>
    <w:rPr>
      <w:rFonts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image" Target="media/image16.jpeg"/><Relationship Id="rId39" Type="http://schemas.openxmlformats.org/officeDocument/2006/relationships/footer" Target="footer1.xml"/><Relationship Id="rId21" Type="http://schemas.openxmlformats.org/officeDocument/2006/relationships/image" Target="media/image11.jpeg"/><Relationship Id="rId34" Type="http://schemas.openxmlformats.org/officeDocument/2006/relationships/image" Target="media/image23.wmf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9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4.jpeg"/><Relationship Id="rId32" Type="http://schemas.openxmlformats.org/officeDocument/2006/relationships/image" Target="media/image22.wmf"/><Relationship Id="rId37" Type="http://schemas.openxmlformats.org/officeDocument/2006/relationships/image" Target="media/image25.wmf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4.jpeg"/><Relationship Id="rId10" Type="http://schemas.openxmlformats.org/officeDocument/2006/relationships/image" Target="media/image4.jpeg"/><Relationship Id="rId19" Type="http://schemas.openxmlformats.org/officeDocument/2006/relationships/image" Target="media/image10.wmf"/><Relationship Id="rId3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1.bin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oleObject" Target="embeddings/oleObject6.bin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9.wmf"/><Relationship Id="rId25" Type="http://schemas.openxmlformats.org/officeDocument/2006/relationships/image" Target="media/image15.jpeg"/><Relationship Id="rId33" Type="http://schemas.openxmlformats.org/officeDocument/2006/relationships/oleObject" Target="embeddings/oleObject5.bin"/><Relationship Id="rId38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569</Words>
  <Characters>3249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Manager>www.xkb1.com</Manager>
  <Company>新课标第一网</Company>
  <LinksUpToDate>false</LinksUpToDate>
  <CharactersWithSpaces>3811</CharactersWithSpaces>
  <SharedDoc>false</SharedDoc>
  <HyperlinkBase>www.xkb1.com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2013北京高考理综物理部分试题及答案</dc:title>
  <dc:subject>2013北京高考理综物理</dc:subject>
  <dc:creator>sundefeng</dc:creator>
  <cp:keywords>2013北京高考理综物理部分试题及答案</cp:keywords>
  <dc:description>独创</dc:description>
  <cp:lastModifiedBy>芳 刘</cp:lastModifiedBy>
  <cp:revision>2</cp:revision>
  <cp:lastPrinted>2020-07-04T03:21:00Z</cp:lastPrinted>
  <dcterms:created xsi:type="dcterms:W3CDTF">2025-02-12T13:56:00Z</dcterms:created>
  <dcterms:modified xsi:type="dcterms:W3CDTF">2025-02-12T13:56:00Z</dcterms:modified>
  <cp:category>2013高考物理真题</cp:category>
</cp:coreProperties>
</file>